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d12e" w14:textId="36dd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ауылдық елдi мекендерiне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2017 жылы әлеуметтiк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2017 жылғы 24 ақпандағы № 110 шешімі. Қостанай облысының Әділет департаментінде 2017 жылғы 3 наурызда № 6868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ШЕШI</w:t>
      </w:r>
      <w:r>
        <w:rPr>
          <w:rFonts w:ascii="Times New Roman"/>
          <w:b/>
          <w:i w:val="false"/>
          <w:color w:val="000000"/>
          <w:sz w:val="28"/>
        </w:rPr>
        <w:t>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Қостанай ауданының ауылдық елдi мекендерiне жұмыс iстеуге және тұруға келген денсаулық сақтау, бiлiм беру, әлеуметтiк қамсыздандыру, мәдениет, спорт және агроөнеркәсiптiк кешен саласындағы мамандарға 2017 жылы көтерме жәрдемақы және тұрғын үй алу немесе салу үшiн әлеуметтік қолдау көрсетілсін.</w:t>
      </w:r>
    </w:p>
    <w:bookmarkEnd w:id="1"/>
    <w:bookmarkStart w:name="z5" w:id="2"/>
    <w:p>
      <w:pPr>
        <w:spacing w:after="0"/>
        <w:ind w:left="0"/>
        <w:jc w:val="both"/>
      </w:pPr>
      <w:r>
        <w:rPr>
          <w:rFonts w:ascii="Times New Roman"/>
          <w:b w:val="false"/>
          <w:i w:val="false"/>
          <w:color w:val="000000"/>
          <w:sz w:val="28"/>
        </w:rPr>
        <w:t>
      2. Осы шешiм алғашқы ресми жарияланған күнінен кейiн күнтiзбелiк он күн өткен соң қолданысқа енгiзiледi.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w:t>
            </w:r>
          </w:p>
          <w:p>
            <w:pPr>
              <w:spacing w:after="20"/>
              <w:ind w:left="20"/>
              <w:jc w:val="both"/>
            </w:pPr>
          </w:p>
          <w:p>
            <w:pPr>
              <w:spacing w:after="20"/>
              <w:ind w:left="20"/>
              <w:jc w:val="both"/>
            </w:pPr>
            <w:r>
              <w:rPr>
                <w:rFonts w:ascii="Times New Roman"/>
                <w:b w:val="false"/>
                <w:i/>
                <w:color w:val="000000"/>
                <w:sz w:val="20"/>
              </w:rPr>
              <w:t>мәслихатының кезектен</w:t>
            </w:r>
          </w:p>
          <w:p>
            <w:pPr>
              <w:spacing w:after="0"/>
              <w:ind w:left="0"/>
              <w:jc w:val="left"/>
            </w:pPr>
          </w:p>
          <w:p>
            <w:pPr>
              <w:spacing w:after="20"/>
              <w:ind w:left="20"/>
              <w:jc w:val="both"/>
            </w:pPr>
            <w:r>
              <w:rPr>
                <w:rFonts w:ascii="Times New Roman"/>
                <w:b w:val="false"/>
                <w:i/>
                <w:color w:val="000000"/>
                <w:sz w:val="20"/>
              </w:rPr>
              <w:t>тыс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Кириченко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КЕЛIСIЛДI</w:t>
      </w:r>
    </w:p>
    <w:bookmarkEnd w:id="3"/>
    <w:bookmarkStart w:name="z9" w:id="4"/>
    <w:p>
      <w:pPr>
        <w:spacing w:after="0"/>
        <w:ind w:left="0"/>
        <w:jc w:val="both"/>
      </w:pPr>
      <w:r>
        <w:rPr>
          <w:rFonts w:ascii="Times New Roman"/>
          <w:b w:val="false"/>
          <w:i w:val="false"/>
          <w:color w:val="000000"/>
          <w:sz w:val="28"/>
        </w:rPr>
        <w:t>
      Қостанай ауданы әкiмдiгiнiң</w:t>
      </w:r>
    </w:p>
    <w:bookmarkEnd w:id="4"/>
    <w:bookmarkStart w:name="z10" w:id="5"/>
    <w:p>
      <w:pPr>
        <w:spacing w:after="0"/>
        <w:ind w:left="0"/>
        <w:jc w:val="both"/>
      </w:pPr>
      <w:r>
        <w:rPr>
          <w:rFonts w:ascii="Times New Roman"/>
          <w:b w:val="false"/>
          <w:i w:val="false"/>
          <w:color w:val="000000"/>
          <w:sz w:val="28"/>
        </w:rPr>
        <w:t>
      "Экономика және қаржы бөлiмi"</w:t>
      </w:r>
    </w:p>
    <w:bookmarkEnd w:id="5"/>
    <w:bookmarkStart w:name="z11" w:id="6"/>
    <w:p>
      <w:pPr>
        <w:spacing w:after="0"/>
        <w:ind w:left="0"/>
        <w:jc w:val="both"/>
      </w:pPr>
      <w:r>
        <w:rPr>
          <w:rFonts w:ascii="Times New Roman"/>
          <w:b w:val="false"/>
          <w:i w:val="false"/>
          <w:color w:val="000000"/>
          <w:sz w:val="28"/>
        </w:rPr>
        <w:t>
      мемлекеттiк мекемесiнiң басшысы</w:t>
      </w:r>
    </w:p>
    <w:bookmarkEnd w:id="6"/>
    <w:bookmarkStart w:name="z12" w:id="7"/>
    <w:p>
      <w:pPr>
        <w:spacing w:after="0"/>
        <w:ind w:left="0"/>
        <w:jc w:val="both"/>
      </w:pPr>
      <w:r>
        <w:rPr>
          <w:rFonts w:ascii="Times New Roman"/>
          <w:b w:val="false"/>
          <w:i w:val="false"/>
          <w:color w:val="000000"/>
          <w:sz w:val="28"/>
        </w:rPr>
        <w:t>
      ________________ З. Кенжегарина</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