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a182" w14:textId="059a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23 желтоқсандағы № 358 "Қостанай аудандық мәслихатының аппараты" мемлекеттік мекемесі туралы ережені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2017 жылғы 24 ақпандағы № 111 шешімі. Қостанай облысының Әділет департаментінде 2017 жылғы 3 наурызда № 6867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аудандық мәслихатының аппараты" мемлекеттік мекемесі туралы ережені бекіту туралы" шешімінің (Нормативтік құқықтық актілерді мемлекеттік тіркеу тізілімінде № 6156 тіркелген, 2016 жылғы 4 ақпанда "Арна"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