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0640" w14:textId="29e0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Затобол кентінің құрамдас бөлігін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Затобол кенті әкімінің 2017 жылғы 10 ақпандағы № 1 шешімі. Қостанай облысының Әділет департаментінде 2017 жылғы 28 ақпанда № 6848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әкiмшiлiк-аумақтық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Қостанай ауданының Затобол кенті халқының пiкiрiн ескере отырып, облыстық ономастика комиссиясының 2016 жылғы 12 желтоқсандағы қорытындысы негізінде Затобол кенті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Қостанай ауданы Затобол кентінің Калинин көшесі Тәуелсіздік көшесіне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Затобол кенті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Курсумбаева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