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4d17" w14:textId="3cf4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Қарасу ауданының Железнодорожный ауылдық округінің, Қарасу ауылының, Октябрь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2017 жылғы 21 желтоқсандағы № 181 шешімі. Қостанай облысының Әділет департаментінде 2018 жылғы 8 қаңтарда № 7463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Железнодорожный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21137,5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5550,0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15587,5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21137,5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Железнодорожный ауылдық округінің бюджетінде аудандық бюджеттен берілетін субвенциялардың көлемі 14452,0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Қарасу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344595,4 мың теңге, оның iшiнде: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17636,0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121,0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326838,4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344595,4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Қарасу ауылының бюджетінде аудандық бюджеттен берілетін субвенциялардың көлемі 95650,0 мың теңге сомасында көзделгені ескерілсін.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Қарасу ауылының бюджетінде облыстық бюджеттен ағымдағы нысаналы трансферт көлемі 231188,4 мың теңге сомасында көзделгені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Октябрь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69409,0 мың теңге, оның iшiнде: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8181,0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61219,0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69409,0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Қарасу ауданы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Октябрь ауылының бюджетінде аудандық бюджеттен берілетін субвенциялардың көлемі 61219,0 мың теңге сомасында көзделгені ескерілсін.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ауылдық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Қарашев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әкімі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Магзумов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ауылының әкімі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Бустеков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 экономика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Р. Нұрғалиев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ауылдық округінің 2018 жылға арналған аудандық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2-қосымша</w:t>
            </w:r>
          </w:p>
        </w:tc>
      </w:tr>
    </w:tbl>
    <w:bookmarkStart w:name="z1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ауылының 2019 жылға арналған аудандық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676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8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3-қосымша</w:t>
            </w:r>
          </w:p>
        </w:tc>
      </w:tr>
    </w:tbl>
    <w:bookmarkStart w:name="z15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ауылының 2020 жылға арналған аудандық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676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7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4-қосымша</w:t>
            </w:r>
          </w:p>
        </w:tc>
      </w:tr>
    </w:tbl>
    <w:bookmarkStart w:name="z2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2018 жылға арналған аудандық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5-қосымша</w:t>
            </w:r>
          </w:p>
        </w:tc>
      </w:tr>
    </w:tbl>
    <w:bookmarkStart w:name="z25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2019 жылға арналған аудандық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530"/>
        <w:gridCol w:w="5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"/>
        </w:tc>
        <w:tc>
          <w:tcPr>
            <w:tcW w:w="5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05"/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6-қосымша</w:t>
            </w:r>
          </w:p>
        </w:tc>
      </w:tr>
    </w:tbl>
    <w:bookmarkStart w:name="z3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2020 жылға арналған аудандық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530"/>
        <w:gridCol w:w="5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5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24"/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7-қосымша</w:t>
            </w:r>
          </w:p>
        </w:tc>
      </w:tr>
    </w:tbl>
    <w:bookmarkStart w:name="z37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2018 жылға арналған аудандық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8-қосымша</w:t>
            </w:r>
          </w:p>
        </w:tc>
      </w:tr>
    </w:tbl>
    <w:bookmarkStart w:name="z42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2019 жылға арналған аудандық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676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44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9-қосымша</w:t>
            </w:r>
          </w:p>
        </w:tc>
      </w:tr>
    </w:tbl>
    <w:bookmarkStart w:name="z4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2020 жылға арналған аудандық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676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62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