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0ef" w14:textId="2932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21 желтоқсандағы № 182 шешімі. Қостанай облысының Әділет департаментінде 2017 жылғы 28 желтоқсанда № 7435 болып тіркелді. Күші жойылды - Қостанай облысы Қарасу ауданы мәслихатының 2021 жылғы 14 қыркүйектегі № 53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14.09.2021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"Қарасу ауданы әкімдігінің тұрғын</w:t>
      </w:r>
    </w:p>
    <w:bookmarkEnd w:id="4"/>
    <w:bookmarkStart w:name="z12" w:id="5"/>
    <w:p>
      <w:pPr>
        <w:spacing w:after="0"/>
        <w:ind w:left="0"/>
        <w:jc w:val="both"/>
      </w:pPr>
      <w:r>
        <w:rPr>
          <w:rFonts w:ascii="Times New Roman"/>
          <w:b w:val="false"/>
          <w:i w:val="false"/>
          <w:color w:val="000000"/>
          <w:sz w:val="28"/>
        </w:rPr>
        <w:t>
      үй-коммуналдық шаруашылығы,</w:t>
      </w:r>
    </w:p>
    <w:bookmarkEnd w:id="5"/>
    <w:bookmarkStart w:name="z13" w:id="6"/>
    <w:p>
      <w:pPr>
        <w:spacing w:after="0"/>
        <w:ind w:left="0"/>
        <w:jc w:val="both"/>
      </w:pPr>
      <w:r>
        <w:rPr>
          <w:rFonts w:ascii="Times New Roman"/>
          <w:b w:val="false"/>
          <w:i w:val="false"/>
          <w:color w:val="000000"/>
          <w:sz w:val="28"/>
        </w:rPr>
        <w:t>
      жолаушылар көлігі және автомобиль</w:t>
      </w:r>
    </w:p>
    <w:bookmarkEnd w:id="6"/>
    <w:bookmarkStart w:name="z14" w:id="7"/>
    <w:p>
      <w:pPr>
        <w:spacing w:after="0"/>
        <w:ind w:left="0"/>
        <w:jc w:val="both"/>
      </w:pPr>
      <w:r>
        <w:rPr>
          <w:rFonts w:ascii="Times New Roman"/>
          <w:b w:val="false"/>
          <w:i w:val="false"/>
          <w:color w:val="000000"/>
          <w:sz w:val="28"/>
        </w:rPr>
        <w:t>
      жолдары бөлімі" мемлекеттік</w:t>
      </w:r>
    </w:p>
    <w:bookmarkEnd w:id="7"/>
    <w:bookmarkStart w:name="z15" w:id="8"/>
    <w:p>
      <w:pPr>
        <w:spacing w:after="0"/>
        <w:ind w:left="0"/>
        <w:jc w:val="both"/>
      </w:pPr>
      <w:r>
        <w:rPr>
          <w:rFonts w:ascii="Times New Roman"/>
          <w:b w:val="false"/>
          <w:i w:val="false"/>
          <w:color w:val="000000"/>
          <w:sz w:val="28"/>
        </w:rPr>
        <w:t>
      мекемесінің басшысы</w:t>
      </w:r>
    </w:p>
    <w:bookmarkEnd w:id="8"/>
    <w:bookmarkStart w:name="z16" w:id="9"/>
    <w:p>
      <w:pPr>
        <w:spacing w:after="0"/>
        <w:ind w:left="0"/>
        <w:jc w:val="both"/>
      </w:pPr>
      <w:r>
        <w:rPr>
          <w:rFonts w:ascii="Times New Roman"/>
          <w:b w:val="false"/>
          <w:i w:val="false"/>
          <w:color w:val="000000"/>
          <w:sz w:val="28"/>
        </w:rPr>
        <w:t>
      _______________ А. Ахмеров</w:t>
      </w:r>
    </w:p>
    <w:bookmarkEnd w:id="9"/>
    <w:bookmarkStart w:name="z17" w:id="10"/>
    <w:p>
      <w:pPr>
        <w:spacing w:after="0"/>
        <w:ind w:left="0"/>
        <w:jc w:val="both"/>
      </w:pPr>
      <w:r>
        <w:rPr>
          <w:rFonts w:ascii="Times New Roman"/>
          <w:b w:val="false"/>
          <w:i w:val="false"/>
          <w:color w:val="000000"/>
          <w:sz w:val="28"/>
        </w:rPr>
        <w:t>
      2017 жылғы 21 желтоқсан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шешімімен бекітілген</w:t>
            </w:r>
          </w:p>
        </w:tc>
      </w:tr>
    </w:tbl>
    <w:bookmarkStart w:name="z19"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кодексіне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2"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3" w:id="15"/>
    <w:p>
      <w:pPr>
        <w:spacing w:after="0"/>
        <w:ind w:left="0"/>
        <w:jc w:val="both"/>
      </w:pPr>
      <w:r>
        <w:rPr>
          <w:rFonts w:ascii="Times New Roman"/>
          <w:b w:val="false"/>
          <w:i w:val="false"/>
          <w:color w:val="000000"/>
          <w:sz w:val="28"/>
        </w:rPr>
        <w:t>
      3. Иесіз қалдықтарды басқаруды Қарасу ауданының әкімдігімен (бұдан әрі – жергiлiктi атқарушы орган) жүзеге асырылады.</w:t>
      </w:r>
    </w:p>
    <w:bookmarkEnd w:id="15"/>
    <w:bookmarkStart w:name="z24" w:id="16"/>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6"/>
    <w:bookmarkStart w:name="z25" w:id="17"/>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"Қарасу ауданы әкімдігінің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7"/>
    <w:bookmarkStart w:name="z26"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7"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8"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29"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30"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1"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2" w:id="24"/>
    <w:p>
      <w:pPr>
        <w:spacing w:after="0"/>
        <w:ind w:left="0"/>
        <w:jc w:val="left"/>
      </w:pPr>
      <w:r>
        <w:rPr>
          <w:rFonts w:ascii="Times New Roman"/>
          <w:b/>
          <w:i w:val="false"/>
          <w:color w:val="000000"/>
        </w:rPr>
        <w:t xml:space="preserve"> 3. Қорытынды ережелер</w:t>
      </w:r>
    </w:p>
    <w:bookmarkEnd w:id="24"/>
    <w:bookmarkStart w:name="z33" w:id="25"/>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