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34f4" w14:textId="8c43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2017 жылғы 19 қазандағы № 187 қаулысы. Қостанай облысының Әділет департаментінде 2017 жылғы 15 қарашада № 7307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"Ключевое"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"ЕЛЕНА-Л"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