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f73f5" w14:textId="5af73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арналған пробация қызметінің есебінде тұрған адамдарды жұмысқа орналастыру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әкімдігінің 2017 жылғы 28 қыркүйектегі № 172 қаулысы. Қостанай облысының Әділет департаментінде 2017 жылғы 16 қазанда № 7250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 жылға арналған ұйымдар бөлінісінде пробация қызметінің есебінде тұрған адамдарды жұмысқа орналастыру үшін жұмыс орындарына квота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Қарасу ауданы әкімінің әлеуметтік мәселелер жөніндегі орынбасарына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 және өз әрекетін 2018 жылдың 1 қаңтарынан бастап туындаған қатынастарға таратады.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№172 қаулысына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ұйымдар бөлінісінде пробация қызметінің есебінде тұрған адамдарды жұмысқа орналастыру үшін жұмыс орындарына квота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Кәсіпорындағы жұмыскерлердің тізімдік саны, адам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жұмыскерлердің тізімдік санынан пайыздық көрсетілімде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"Убаганский"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"Железнодорожное - АМФ"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"Караман - К"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