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664b9" w14:textId="84664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жылғы 27 қаңтардағы № 1 "Есенкөл ауылдық округінің елді мекендерінің құрама бөлімдер атауларын беру туралы" шешіміне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Есенкөл ауылдық округі әкімінің 2017 жылғы 29 тамыздағы № 1 шешімі. Қостанай облысының Әділет департаментінде 2017 жылғы 21 қыркүйекте № 7209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"Қостанай облысының әкімшілік – аумақтық құрылысындағы өзгерістер туралы" Қостанай облысы әкімдігінің 2017 жылғы 24 мамырдағы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Қостанай облысы мәслихатының 2017 жылғы 24 мамырдағы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бірлескен қаулысы мен шешіміне (Нормативтік құқықтық актілерді мемлекеттік тіркеу тізілімінде № 7123 болып тіркелген) сәйкес, Есенкөл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Есенкөл ауылдық округінің әкімінің 2009 жылғы 27 қантардағы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"Есенкөл ауылдық округінің елді мекендерінің құрама бөлімдер атауларын беру туралы" шешіміне (Нормативтік құқықтық актілерді мемлекеттік тіркеу тізілімінде № 9-12-96 тіркелген, 2009 жылғы 20 ақпанда "Айна" газетінде жарияланған) мынадай өзгеріс пен толықтырулар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3-тармақ алынып тасталсын,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келесі мазмұнда 16), 17), 18) тармақшалармен толықтырылсын: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Орман көшесі;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Школьная көшесі;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Берлинская көшесі.".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Есенкөл ауылдық округі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Уразбекова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