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0c03" w14:textId="0530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ауданының 2018-2020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2017 жылғы 21 желтоқсандағы № 200 шешімі. Қостанай облысының Әділет департаментінде 2018 жылғы 10 қаңтарда № 7474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 </w:t>
      </w:r>
      <w:r>
        <w:rPr>
          <w:rFonts w:ascii="Times New Roman"/>
          <w:b w:val="false"/>
          <w:i w:val="false"/>
          <w:color w:val="000000"/>
          <w:sz w:val="28"/>
        </w:rPr>
        <w:t>75-бабының</w:t>
      </w:r>
      <w:r>
        <w:rPr>
          <w:rFonts w:ascii="Times New Roman"/>
          <w:b w:val="false"/>
          <w:i w:val="false"/>
          <w:color w:val="000000"/>
          <w:sz w:val="28"/>
        </w:rPr>
        <w:t xml:space="preserve"> 2-тармағына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Қарабалық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Қарабалық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 </w:t>
      </w:r>
    </w:p>
    <w:bookmarkEnd w:id="1"/>
    <w:bookmarkStart w:name="z6" w:id="2"/>
    <w:p>
      <w:pPr>
        <w:spacing w:after="0"/>
        <w:ind w:left="0"/>
        <w:jc w:val="both"/>
      </w:pPr>
      <w:r>
        <w:rPr>
          <w:rFonts w:ascii="Times New Roman"/>
          <w:b w:val="false"/>
          <w:i w:val="false"/>
          <w:color w:val="000000"/>
          <w:sz w:val="28"/>
        </w:rPr>
        <w:t>
      1)</w:t>
      </w:r>
      <w:r>
        <w:rPr>
          <w:rFonts w:ascii="Times New Roman"/>
          <w:b w:val="false"/>
          <w:i w:val="false"/>
          <w:color w:val="000000"/>
          <w:sz w:val="28"/>
        </w:rPr>
        <w:t xml:space="preserve"> кірістер – 3 604 212,5 мың теңге, оның iшiнде:</w:t>
      </w:r>
    </w:p>
    <w:bookmarkEnd w:id="2"/>
    <w:bookmarkStart w:name="z9" w:id="3"/>
    <w:p>
      <w:pPr>
        <w:spacing w:after="0"/>
        <w:ind w:left="0"/>
        <w:jc w:val="both"/>
      </w:pPr>
      <w:r>
        <w:rPr>
          <w:rFonts w:ascii="Times New Roman"/>
          <w:b w:val="false"/>
          <w:i w:val="false"/>
          <w:color w:val="000000"/>
          <w:sz w:val="28"/>
        </w:rPr>
        <w:t>
      салықтық түсімдер бойынша – 942 334,0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15 202,0 мың теңге;</w:t>
      </w:r>
    </w:p>
    <w:bookmarkEnd w:id="4"/>
    <w:bookmarkStart w:name="z11" w:id="5"/>
    <w:p>
      <w:pPr>
        <w:spacing w:after="0"/>
        <w:ind w:left="0"/>
        <w:jc w:val="both"/>
      </w:pPr>
      <w:r>
        <w:rPr>
          <w:rFonts w:ascii="Times New Roman"/>
          <w:b w:val="false"/>
          <w:i w:val="false"/>
          <w:color w:val="000000"/>
          <w:sz w:val="28"/>
        </w:rPr>
        <w:t>
      негiзгi капиталды сатудан түсетiн түсiмдер бойынша – 17 253,0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2 629 423,5 мың теңге;</w:t>
      </w:r>
    </w:p>
    <w:bookmarkEnd w:id="6"/>
    <w:bookmarkStart w:name="z13" w:id="7"/>
    <w:p>
      <w:pPr>
        <w:spacing w:after="0"/>
        <w:ind w:left="0"/>
        <w:jc w:val="both"/>
      </w:pPr>
      <w:r>
        <w:rPr>
          <w:rFonts w:ascii="Times New Roman"/>
          <w:b w:val="false"/>
          <w:i w:val="false"/>
          <w:color w:val="000000"/>
          <w:sz w:val="28"/>
        </w:rPr>
        <w:t>
      2) шығындар – 3 628 675,5 мың теңге;</w:t>
      </w:r>
    </w:p>
    <w:bookmarkEnd w:id="7"/>
    <w:bookmarkStart w:name="z14" w:id="8"/>
    <w:p>
      <w:pPr>
        <w:spacing w:after="0"/>
        <w:ind w:left="0"/>
        <w:jc w:val="both"/>
      </w:pPr>
      <w:r>
        <w:rPr>
          <w:rFonts w:ascii="Times New Roman"/>
          <w:b w:val="false"/>
          <w:i w:val="false"/>
          <w:color w:val="000000"/>
          <w:sz w:val="28"/>
        </w:rPr>
        <w:t>
      3) таза бюджеттiк кредиттеу – 33 825,1 мың теңге, оның iшiнде:</w:t>
      </w:r>
    </w:p>
    <w:bookmarkEnd w:id="8"/>
    <w:bookmarkStart w:name="z15" w:id="9"/>
    <w:p>
      <w:pPr>
        <w:spacing w:after="0"/>
        <w:ind w:left="0"/>
        <w:jc w:val="both"/>
      </w:pPr>
      <w:r>
        <w:rPr>
          <w:rFonts w:ascii="Times New Roman"/>
          <w:b w:val="false"/>
          <w:i w:val="false"/>
          <w:color w:val="000000"/>
          <w:sz w:val="28"/>
        </w:rPr>
        <w:t>
      бюджеттiк кредиттер – 61 327,5 мың теңге;</w:t>
      </w:r>
    </w:p>
    <w:bookmarkEnd w:id="9"/>
    <w:bookmarkStart w:name="z16" w:id="10"/>
    <w:p>
      <w:pPr>
        <w:spacing w:after="0"/>
        <w:ind w:left="0"/>
        <w:jc w:val="both"/>
      </w:pPr>
      <w:r>
        <w:rPr>
          <w:rFonts w:ascii="Times New Roman"/>
          <w:b w:val="false"/>
          <w:i w:val="false"/>
          <w:color w:val="000000"/>
          <w:sz w:val="28"/>
        </w:rPr>
        <w:t>
      бюджеттiк кредиттердi өтеу – 27 502,4 мың теңге;</w:t>
      </w:r>
    </w:p>
    <w:bookmarkEnd w:id="10"/>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-58 288,1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58 288,1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Қарабалық ауданы мәслихатының 06.12.2018 </w:t>
      </w:r>
      <w:r>
        <w:rPr>
          <w:rFonts w:ascii="Times New Roman"/>
          <w:b w:val="false"/>
          <w:i w:val="false"/>
          <w:color w:val="000000"/>
          <w:sz w:val="28"/>
        </w:rPr>
        <w:t>№ 317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2. Облыстық бюджетке аудандық бюджетінен бюджеттік алып қоюлар көзделмеген.</w:t>
      </w:r>
    </w:p>
    <w:bookmarkEnd w:id="11"/>
    <w:bookmarkStart w:name="z19" w:id="12"/>
    <w:p>
      <w:pPr>
        <w:spacing w:after="0"/>
        <w:ind w:left="0"/>
        <w:jc w:val="both"/>
      </w:pPr>
      <w:r>
        <w:rPr>
          <w:rFonts w:ascii="Times New Roman"/>
          <w:b w:val="false"/>
          <w:i w:val="false"/>
          <w:color w:val="000000"/>
          <w:sz w:val="28"/>
        </w:rPr>
        <w:t>
      3. 2018 жылға арналған аудандық бюджетте облыстық бюджеттен аудандық бюджетіне берілетін бюджеттік субвенциялардың көлемі 1 839 946,0 мың теңге көзделгені ескерілсін.</w:t>
      </w:r>
    </w:p>
    <w:bookmarkEnd w:id="12"/>
    <w:bookmarkStart w:name="z20" w:id="13"/>
    <w:p>
      <w:pPr>
        <w:spacing w:after="0"/>
        <w:ind w:left="0"/>
        <w:jc w:val="both"/>
      </w:pPr>
      <w:r>
        <w:rPr>
          <w:rFonts w:ascii="Times New Roman"/>
          <w:b w:val="false"/>
          <w:i w:val="false"/>
          <w:color w:val="000000"/>
          <w:sz w:val="28"/>
        </w:rPr>
        <w:t>
      4. 2018 жылға арналған аудандық бюджетте Қарабалық кенті және Қостанай ауылдық округінің бюджеттеріне аудандық бюджеттен берілетін субвенциялардың көлемі 126 313,0 мың теңге көзделгені ескерілсін, оның ішінде:</w:t>
      </w:r>
    </w:p>
    <w:bookmarkEnd w:id="13"/>
    <w:bookmarkStart w:name="z21" w:id="14"/>
    <w:p>
      <w:pPr>
        <w:spacing w:after="0"/>
        <w:ind w:left="0"/>
        <w:jc w:val="both"/>
      </w:pPr>
      <w:r>
        <w:rPr>
          <w:rFonts w:ascii="Times New Roman"/>
          <w:b w:val="false"/>
          <w:i w:val="false"/>
          <w:color w:val="000000"/>
          <w:sz w:val="28"/>
        </w:rPr>
        <w:t>
      Қарабалық кенті – 115 842,0 мың теңге;</w:t>
      </w:r>
    </w:p>
    <w:bookmarkEnd w:id="14"/>
    <w:bookmarkStart w:name="z22" w:id="15"/>
    <w:p>
      <w:pPr>
        <w:spacing w:after="0"/>
        <w:ind w:left="0"/>
        <w:jc w:val="both"/>
      </w:pPr>
      <w:r>
        <w:rPr>
          <w:rFonts w:ascii="Times New Roman"/>
          <w:b w:val="false"/>
          <w:i w:val="false"/>
          <w:color w:val="000000"/>
          <w:sz w:val="28"/>
        </w:rPr>
        <w:t>
      Қостанай ауылдық округі – 10 471,0 мың теңге.</w:t>
      </w:r>
    </w:p>
    <w:bookmarkEnd w:id="15"/>
    <w:bookmarkStart w:name="z827" w:id="16"/>
    <w:p>
      <w:pPr>
        <w:spacing w:after="0"/>
        <w:ind w:left="0"/>
        <w:jc w:val="both"/>
      </w:pPr>
      <w:r>
        <w:rPr>
          <w:rFonts w:ascii="Times New Roman"/>
          <w:b w:val="false"/>
          <w:i w:val="false"/>
          <w:color w:val="000000"/>
          <w:sz w:val="28"/>
        </w:rPr>
        <w:t>
      4-1. 2018 жылға арналған аудандық бюджетте аудандық бюджеттен нысаналы трансферттерді қайтару 2209,2 мың теңге сомасында көзделгені ескерілсін:</w:t>
      </w:r>
    </w:p>
    <w:bookmarkEnd w:id="16"/>
    <w:p>
      <w:pPr>
        <w:spacing w:after="0"/>
        <w:ind w:left="0"/>
        <w:jc w:val="both"/>
      </w:pPr>
      <w:r>
        <w:rPr>
          <w:rFonts w:ascii="Times New Roman"/>
          <w:b w:val="false"/>
          <w:i w:val="false"/>
          <w:color w:val="000000"/>
          <w:sz w:val="28"/>
        </w:rPr>
        <w:t>
      оның ішінде республикалық бюджеттен бөлінген 259,9 мың теңге сомасында, облыстық бюджеттен бөлінген 1949,3 мың теңге сомасында трансферттерді қайтаруы есепке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Қостанай облысы Қарабалық ауданы мәслихатының 13.02.2018 </w:t>
      </w:r>
      <w:r>
        <w:rPr>
          <w:rFonts w:ascii="Times New Roman"/>
          <w:b w:val="false"/>
          <w:i w:val="false"/>
          <w:color w:val="000000"/>
          <w:sz w:val="28"/>
        </w:rPr>
        <w:t>№ 214</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5. 2018 жылға арналған аудандық бюджетте республикалық бюджеттен ағымдағы нысаналы трансферттер түсімдерінің көзделгені ескерілсін, оның ішінде мынадай:</w:t>
      </w:r>
    </w:p>
    <w:bookmarkEnd w:id="17"/>
    <w:bookmarkStart w:name="z24" w:id="18"/>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w:t>
      </w:r>
    </w:p>
    <w:bookmarkEnd w:id="18"/>
    <w:bookmarkStart w:name="z25" w:id="19"/>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w:t>
      </w:r>
    </w:p>
    <w:bookmarkEnd w:id="19"/>
    <w:bookmarkStart w:name="z26" w:id="20"/>
    <w:p>
      <w:pPr>
        <w:spacing w:after="0"/>
        <w:ind w:left="0"/>
        <w:jc w:val="both"/>
      </w:pPr>
      <w:r>
        <w:rPr>
          <w:rFonts w:ascii="Times New Roman"/>
          <w:b w:val="false"/>
          <w:i w:val="false"/>
          <w:color w:val="000000"/>
          <w:sz w:val="28"/>
        </w:rPr>
        <w:t>
      3) мүгедектерді жұмысқа орналастыру үшін арнайы жұмыс орындарын құруға жұмыс берушінің шығындарын субсидиялауға;</w:t>
      </w:r>
    </w:p>
    <w:bookmarkEnd w:id="20"/>
    <w:bookmarkStart w:name="z27" w:id="21"/>
    <w:p>
      <w:pPr>
        <w:spacing w:after="0"/>
        <w:ind w:left="0"/>
        <w:jc w:val="both"/>
      </w:pPr>
      <w:r>
        <w:rPr>
          <w:rFonts w:ascii="Times New Roman"/>
          <w:b w:val="false"/>
          <w:i w:val="false"/>
          <w:color w:val="000000"/>
          <w:sz w:val="28"/>
        </w:rPr>
        <w:t>
      4) мемлекеттік атаулы әлеуметтік көмекті төлеуге;</w:t>
      </w:r>
    </w:p>
    <w:bookmarkEnd w:id="21"/>
    <w:bookmarkStart w:name="z28" w:id="22"/>
    <w:p>
      <w:pPr>
        <w:spacing w:after="0"/>
        <w:ind w:left="0"/>
        <w:jc w:val="both"/>
      </w:pPr>
      <w:r>
        <w:rPr>
          <w:rFonts w:ascii="Times New Roman"/>
          <w:b w:val="false"/>
          <w:i w:val="false"/>
          <w:color w:val="000000"/>
          <w:sz w:val="28"/>
        </w:rPr>
        <w:t>
      5) халықты жұмыспен қамту орталықтарына әлеуметтік жұмыс жөніндегі консультанттар мен ассистенттерді ендіруге;</w:t>
      </w:r>
    </w:p>
    <w:bookmarkEnd w:id="22"/>
    <w:bookmarkStart w:name="z29" w:id="23"/>
    <w:p>
      <w:pPr>
        <w:spacing w:after="0"/>
        <w:ind w:left="0"/>
        <w:jc w:val="both"/>
      </w:pPr>
      <w:r>
        <w:rPr>
          <w:rFonts w:ascii="Times New Roman"/>
          <w:b w:val="false"/>
          <w:i w:val="false"/>
          <w:color w:val="000000"/>
          <w:sz w:val="28"/>
        </w:rPr>
        <w:t xml:space="preserve">
      6) Қазақстан Республикасында мүгедектердің құқықтарын қамтамасыз ету және өмір сүру сапасын жақсарту жөніндегі 2012-2018 жылдарға арналған </w:t>
      </w:r>
      <w:r>
        <w:rPr>
          <w:rFonts w:ascii="Times New Roman"/>
          <w:b w:val="false"/>
          <w:i w:val="false"/>
          <w:color w:val="000000"/>
          <w:sz w:val="28"/>
        </w:rPr>
        <w:t>іс-шаралар жоспарын</w:t>
      </w:r>
      <w:r>
        <w:rPr>
          <w:rFonts w:ascii="Times New Roman"/>
          <w:b w:val="false"/>
          <w:i w:val="false"/>
          <w:color w:val="000000"/>
          <w:sz w:val="28"/>
        </w:rPr>
        <w:t xml:space="preserve"> іске асыруға;</w:t>
      </w:r>
    </w:p>
    <w:bookmarkEnd w:id="23"/>
    <w:bookmarkStart w:name="z30" w:id="24"/>
    <w:p>
      <w:pPr>
        <w:spacing w:after="0"/>
        <w:ind w:left="0"/>
        <w:jc w:val="both"/>
      </w:pPr>
      <w:r>
        <w:rPr>
          <w:rFonts w:ascii="Times New Roman"/>
          <w:b w:val="false"/>
          <w:i w:val="false"/>
          <w:color w:val="000000"/>
          <w:sz w:val="28"/>
        </w:rPr>
        <w:t>
      7) 2018 жылға арналған еңбек нарығын дамытуға.</w:t>
      </w:r>
    </w:p>
    <w:bookmarkEnd w:id="24"/>
    <w:bookmarkStart w:name="z31" w:id="25"/>
    <w:p>
      <w:pPr>
        <w:spacing w:after="0"/>
        <w:ind w:left="0"/>
        <w:jc w:val="both"/>
      </w:pPr>
      <w:r>
        <w:rPr>
          <w:rFonts w:ascii="Times New Roman"/>
          <w:b w:val="false"/>
          <w:i w:val="false"/>
          <w:color w:val="000000"/>
          <w:sz w:val="28"/>
        </w:rPr>
        <w:t>
      6. 2018 жылға арналған аудандық бюджетте мамандарды әлеуметтік қолдау шараларын іске асыру үшін республикалық бюджеттен кредиттер түсімі көзделсін.</w:t>
      </w:r>
    </w:p>
    <w:bookmarkEnd w:id="25"/>
    <w:bookmarkStart w:name="z32" w:id="26"/>
    <w:p>
      <w:pPr>
        <w:spacing w:after="0"/>
        <w:ind w:left="0"/>
        <w:jc w:val="both"/>
      </w:pPr>
      <w:r>
        <w:rPr>
          <w:rFonts w:ascii="Times New Roman"/>
          <w:b w:val="false"/>
          <w:i w:val="false"/>
          <w:color w:val="000000"/>
          <w:sz w:val="28"/>
        </w:rPr>
        <w:t>
      7. 2018 жылға арналған аудандық бюджетте облыстық бюджеттен қаражат түсімінің көзделгені ескерілсін, оның ішінде:</w:t>
      </w:r>
    </w:p>
    <w:bookmarkEnd w:id="26"/>
    <w:bookmarkStart w:name="z33" w:id="27"/>
    <w:p>
      <w:pPr>
        <w:spacing w:after="0"/>
        <w:ind w:left="0"/>
        <w:jc w:val="both"/>
      </w:pPr>
      <w:r>
        <w:rPr>
          <w:rFonts w:ascii="Times New Roman"/>
          <w:b w:val="false"/>
          <w:i w:val="false"/>
          <w:color w:val="000000"/>
          <w:sz w:val="28"/>
        </w:rPr>
        <w:t>
      1) ауылдық елді мекендердегі сумен жабдықтау және су бұру жүйесін дамытуға нысаналы трансферт;</w:t>
      </w:r>
    </w:p>
    <w:bookmarkEnd w:id="27"/>
    <w:bookmarkStart w:name="z34" w:id="28"/>
    <w:p>
      <w:pPr>
        <w:spacing w:after="0"/>
        <w:ind w:left="0"/>
        <w:jc w:val="both"/>
      </w:pPr>
      <w:r>
        <w:rPr>
          <w:rFonts w:ascii="Times New Roman"/>
          <w:b w:val="false"/>
          <w:i w:val="false"/>
          <w:color w:val="000000"/>
          <w:sz w:val="28"/>
        </w:rPr>
        <w:t>
      2) жылу энергетикалық жүйесін дамытуға нысаналы трансферт.</w:t>
      </w:r>
    </w:p>
    <w:bookmarkEnd w:id="28"/>
    <w:bookmarkStart w:name="z35" w:id="29"/>
    <w:p>
      <w:pPr>
        <w:spacing w:after="0"/>
        <w:ind w:left="0"/>
        <w:jc w:val="both"/>
      </w:pPr>
      <w:r>
        <w:rPr>
          <w:rFonts w:ascii="Times New Roman"/>
          <w:b w:val="false"/>
          <w:i w:val="false"/>
          <w:color w:val="000000"/>
          <w:sz w:val="28"/>
        </w:rPr>
        <w:t>
      8. 2018 жылға арналған аудандық бюджетте облыстық бюджеттен қаражат түсімінің көзделгені ескерілсін, оның ішінде:</w:t>
      </w:r>
    </w:p>
    <w:bookmarkEnd w:id="29"/>
    <w:bookmarkStart w:name="z36" w:id="30"/>
    <w:p>
      <w:pPr>
        <w:spacing w:after="0"/>
        <w:ind w:left="0"/>
        <w:jc w:val="both"/>
      </w:pPr>
      <w:r>
        <w:rPr>
          <w:rFonts w:ascii="Times New Roman"/>
          <w:b w:val="false"/>
          <w:i w:val="false"/>
          <w:color w:val="000000"/>
          <w:sz w:val="28"/>
        </w:rPr>
        <w:t>
      1) цифрлық білім беру инфрақұрылымын құруға;</w:t>
      </w:r>
    </w:p>
    <w:bookmarkEnd w:id="30"/>
    <w:bookmarkStart w:name="z37" w:id="31"/>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 алғанда, еңбек нарығында кәсіптер мен дағдылар бойынша жұмыс кадрларды қысқа мерзімді кәсіптік оқытуға;</w:t>
      </w:r>
    </w:p>
    <w:bookmarkEnd w:id="31"/>
    <w:bookmarkStart w:name="z38" w:id="32"/>
    <w:p>
      <w:pPr>
        <w:spacing w:after="0"/>
        <w:ind w:left="0"/>
        <w:jc w:val="both"/>
      </w:pPr>
      <w:r>
        <w:rPr>
          <w:rFonts w:ascii="Times New Roman"/>
          <w:b w:val="false"/>
          <w:i w:val="false"/>
          <w:color w:val="000000"/>
          <w:sz w:val="28"/>
        </w:rPr>
        <w:t>
      3) әкімшілік шекараларды орнатуға және қазып салуға;</w:t>
      </w:r>
    </w:p>
    <w:bookmarkEnd w:id="32"/>
    <w:bookmarkStart w:name="z39" w:id="33"/>
    <w:p>
      <w:pPr>
        <w:spacing w:after="0"/>
        <w:ind w:left="0"/>
        <w:jc w:val="both"/>
      </w:pPr>
      <w:r>
        <w:rPr>
          <w:rFonts w:ascii="Times New Roman"/>
          <w:b w:val="false"/>
          <w:i w:val="false"/>
          <w:color w:val="000000"/>
          <w:sz w:val="28"/>
        </w:rPr>
        <w:t>
      4) қоныс аударушылар мен оралмандар үшін тұрғын үйді жалға алу (жалдау) бойынша шығыстарды өтеуге;</w:t>
      </w:r>
    </w:p>
    <w:bookmarkEnd w:id="33"/>
    <w:bookmarkStart w:name="z40" w:id="34"/>
    <w:p>
      <w:pPr>
        <w:spacing w:after="0"/>
        <w:ind w:left="0"/>
        <w:jc w:val="both"/>
      </w:pPr>
      <w:r>
        <w:rPr>
          <w:rFonts w:ascii="Times New Roman"/>
          <w:b w:val="false"/>
          <w:i w:val="false"/>
          <w:color w:val="000000"/>
          <w:sz w:val="28"/>
        </w:rPr>
        <w:t>
      5) жануарлардың энзоотиялық аурулары бойынша ветеринариялық іс-шараларды жүргізуге;</w:t>
      </w:r>
    </w:p>
    <w:bookmarkEnd w:id="34"/>
    <w:bookmarkStart w:name="z41" w:id="35"/>
    <w:p>
      <w:pPr>
        <w:spacing w:after="0"/>
        <w:ind w:left="0"/>
        <w:jc w:val="both"/>
      </w:pPr>
      <w:r>
        <w:rPr>
          <w:rFonts w:ascii="Times New Roman"/>
          <w:b w:val="false"/>
          <w:i w:val="false"/>
          <w:color w:val="000000"/>
          <w:sz w:val="28"/>
        </w:rPr>
        <w:t>
      6) инсинераторларды пайдалана отырып биологиялық қалдықтарды кәзеге жаратуға;</w:t>
      </w:r>
    </w:p>
    <w:bookmarkEnd w:id="35"/>
    <w:bookmarkStart w:name="z42" w:id="36"/>
    <w:p>
      <w:pPr>
        <w:spacing w:after="0"/>
        <w:ind w:left="0"/>
        <w:jc w:val="both"/>
      </w:pPr>
      <w:r>
        <w:rPr>
          <w:rFonts w:ascii="Times New Roman"/>
          <w:b w:val="false"/>
          <w:i w:val="false"/>
          <w:color w:val="000000"/>
          <w:sz w:val="28"/>
        </w:rPr>
        <w:t>
      7) "Смирнов ауылына кіре беріс" аудандық маңызы бар автомобиль жолы учаскесін орташа жөндеу;</w:t>
      </w:r>
    </w:p>
    <w:bookmarkEnd w:id="36"/>
    <w:bookmarkStart w:name="z43" w:id="37"/>
    <w:p>
      <w:pPr>
        <w:spacing w:after="0"/>
        <w:ind w:left="0"/>
        <w:jc w:val="both"/>
      </w:pPr>
      <w:r>
        <w:rPr>
          <w:rFonts w:ascii="Times New Roman"/>
          <w:b w:val="false"/>
          <w:i w:val="false"/>
          <w:color w:val="000000"/>
          <w:sz w:val="28"/>
        </w:rPr>
        <w:t>
      8) Қарабалық кентінің бес көшесін орташа жөндеу;</w:t>
      </w:r>
    </w:p>
    <w:bookmarkEnd w:id="37"/>
    <w:bookmarkStart w:name="z828" w:id="38"/>
    <w:p>
      <w:pPr>
        <w:spacing w:after="0"/>
        <w:ind w:left="0"/>
        <w:jc w:val="both"/>
      </w:pPr>
      <w:r>
        <w:rPr>
          <w:rFonts w:ascii="Times New Roman"/>
          <w:b w:val="false"/>
          <w:i w:val="false"/>
          <w:color w:val="000000"/>
          <w:sz w:val="28"/>
        </w:rPr>
        <w:t>
      9) Қарабалық ауданы Қарабалық кентінде мемлекеттік тілде оқытатын орта мектептің құрылысына;</w:t>
      </w:r>
    </w:p>
    <w:bookmarkEnd w:id="38"/>
    <w:bookmarkStart w:name="z829" w:id="39"/>
    <w:p>
      <w:pPr>
        <w:spacing w:after="0"/>
        <w:ind w:left="0"/>
        <w:jc w:val="both"/>
      </w:pPr>
      <w:r>
        <w:rPr>
          <w:rFonts w:ascii="Times New Roman"/>
          <w:b w:val="false"/>
          <w:i w:val="false"/>
          <w:color w:val="000000"/>
          <w:sz w:val="28"/>
        </w:rPr>
        <w:t>
      10) Бозкөл орта мектептің ғимаратын күрделі жөндеуге.</w:t>
      </w:r>
    </w:p>
    <w:bookmarkEnd w:id="39"/>
    <w:p>
      <w:pPr>
        <w:spacing w:after="0"/>
        <w:ind w:left="0"/>
        <w:jc w:val="both"/>
      </w:pPr>
      <w:r>
        <w:rPr>
          <w:rFonts w:ascii="Times New Roman"/>
          <w:b w:val="false"/>
          <w:i w:val="false"/>
          <w:color w:val="000000"/>
          <w:sz w:val="28"/>
        </w:rPr>
        <w:t>
      11) жылдамдығы жоғары Интернетке білім беру ұйымдарын қосу үшін;</w:t>
      </w:r>
    </w:p>
    <w:p>
      <w:pPr>
        <w:spacing w:after="0"/>
        <w:ind w:left="0"/>
        <w:jc w:val="both"/>
      </w:pPr>
      <w:r>
        <w:rPr>
          <w:rFonts w:ascii="Times New Roman"/>
          <w:b w:val="false"/>
          <w:i w:val="false"/>
          <w:color w:val="000000"/>
          <w:sz w:val="28"/>
        </w:rPr>
        <w:t>
      12) жаңартылған бiлiм мазмұны бойынша бастауыш, негiзгi және жалпы орта бiлiмнiң оқу бағдарламаларын іске асыратын бiлiм беру ұйымдарының мұғалімдеріне қосымша ақы төлеуге және осы бағыттағы 2018 жылға арналған жергілікті бюджет қаражаты есебінен төленген шығындар сомасын өтеуге;</w:t>
      </w:r>
    </w:p>
    <w:p>
      <w:pPr>
        <w:spacing w:after="0"/>
        <w:ind w:left="0"/>
        <w:jc w:val="both"/>
      </w:pPr>
      <w:r>
        <w:rPr>
          <w:rFonts w:ascii="Times New Roman"/>
          <w:b w:val="false"/>
          <w:i w:val="false"/>
          <w:color w:val="000000"/>
          <w:sz w:val="28"/>
        </w:rPr>
        <w:t xml:space="preserve">
      13)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екінші бағытындағы шеңберінде жаңа бизнес-идеяларды іске асыруға мемлекеттік гранттар ұсынуға;</w:t>
      </w:r>
    </w:p>
    <w:p>
      <w:pPr>
        <w:spacing w:after="0"/>
        <w:ind w:left="0"/>
        <w:jc w:val="both"/>
      </w:pPr>
      <w:r>
        <w:rPr>
          <w:rFonts w:ascii="Times New Roman"/>
          <w:b w:val="false"/>
          <w:i w:val="false"/>
          <w:color w:val="000000"/>
          <w:sz w:val="28"/>
        </w:rPr>
        <w:t xml:space="preserve">
      14)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жұмыспен қамтудың жеке агенттіктеріне халықты жұмыспен қамту саласында көрсетілетін қызметтердің аутсорсингіне;</w:t>
      </w:r>
    </w:p>
    <w:p>
      <w:pPr>
        <w:spacing w:after="0"/>
        <w:ind w:left="0"/>
        <w:jc w:val="both"/>
      </w:pPr>
      <w:r>
        <w:rPr>
          <w:rFonts w:ascii="Times New Roman"/>
          <w:b w:val="false"/>
          <w:i w:val="false"/>
          <w:color w:val="000000"/>
          <w:sz w:val="28"/>
        </w:rPr>
        <w:t>
      15) "Қарабалық аудандық мәдениет Үйі" мемлекеттік мекемесінің ғимаратын күрделі жөндеуге;</w:t>
      </w:r>
    </w:p>
    <w:p>
      <w:pPr>
        <w:spacing w:after="0"/>
        <w:ind w:left="0"/>
        <w:jc w:val="both"/>
      </w:pPr>
      <w:r>
        <w:rPr>
          <w:rFonts w:ascii="Times New Roman"/>
          <w:b w:val="false"/>
          <w:i w:val="false"/>
          <w:color w:val="000000"/>
          <w:sz w:val="28"/>
        </w:rPr>
        <w:t>
      16) ірі қара малдың нодулярлық дерматитіне қарсы эпизоотияға қарсы іс-шараларды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Қостанай облысы Қарабалық ауданы мәслихатының 13.02.2018 </w:t>
      </w:r>
      <w:r>
        <w:rPr>
          <w:rFonts w:ascii="Times New Roman"/>
          <w:b w:val="false"/>
          <w:i w:val="false"/>
          <w:color w:val="000000"/>
          <w:sz w:val="28"/>
        </w:rPr>
        <w:t>№ 214</w:t>
      </w:r>
      <w:r>
        <w:rPr>
          <w:rFonts w:ascii="Times New Roman"/>
          <w:b w:val="false"/>
          <w:i w:val="false"/>
          <w:color w:val="ff0000"/>
          <w:sz w:val="28"/>
        </w:rPr>
        <w:t xml:space="preserve"> (01.01.2018 бастап қолданысқа енгізіледі); 26.04.2018 </w:t>
      </w:r>
      <w:r>
        <w:rPr>
          <w:rFonts w:ascii="Times New Roman"/>
          <w:b w:val="false"/>
          <w:i w:val="false"/>
          <w:color w:val="000000"/>
          <w:sz w:val="28"/>
        </w:rPr>
        <w:t>№ 241</w:t>
      </w:r>
      <w:r>
        <w:rPr>
          <w:rFonts w:ascii="Times New Roman"/>
          <w:b w:val="false"/>
          <w:i w:val="false"/>
          <w:color w:val="ff0000"/>
          <w:sz w:val="28"/>
        </w:rPr>
        <w:t xml:space="preserve"> (01.01.2018 бастап қолданысқа енгізіледі); 07.06.2018 </w:t>
      </w:r>
      <w:r>
        <w:rPr>
          <w:rFonts w:ascii="Times New Roman"/>
          <w:b w:val="false"/>
          <w:i w:val="false"/>
          <w:color w:val="000000"/>
          <w:sz w:val="28"/>
        </w:rPr>
        <w:t>№ 262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9. Қарабалық ауданының жергілікті атқарушы органының 2018 жылға арналған резерві 0,0 мың теңге сомасында бекітілсін.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Қарабалық ауданы мәслихатының 06.12.2018 </w:t>
      </w:r>
      <w:r>
        <w:rPr>
          <w:rFonts w:ascii="Times New Roman"/>
          <w:b w:val="false"/>
          <w:i w:val="false"/>
          <w:color w:val="000000"/>
          <w:sz w:val="28"/>
        </w:rPr>
        <w:t>№ 317</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xml:space="preserve">
      10. 2018 жылға арналған аудандық бюджетті атқару процесінде секвестрлеуге жатпайтын бюджеттік бағдарламалардың (кіші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41"/>
    <w:bookmarkStart w:name="z46" w:id="42"/>
    <w:p>
      <w:pPr>
        <w:spacing w:after="0"/>
        <w:ind w:left="0"/>
        <w:jc w:val="both"/>
      </w:pPr>
      <w:r>
        <w:rPr>
          <w:rFonts w:ascii="Times New Roman"/>
          <w:b w:val="false"/>
          <w:i w:val="false"/>
          <w:color w:val="000000"/>
          <w:sz w:val="28"/>
        </w:rPr>
        <w:t xml:space="preserve">
      11. 2018 жылға арналған кент, ауыл, ауылдық округтерінің бюджеттік бағдарламалардың тізбесі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бекітілсін.</w:t>
      </w:r>
    </w:p>
    <w:bookmarkEnd w:id="42"/>
    <w:bookmarkStart w:name="z47" w:id="43"/>
    <w:p>
      <w:pPr>
        <w:spacing w:after="0"/>
        <w:ind w:left="0"/>
        <w:jc w:val="both"/>
      </w:pPr>
      <w:r>
        <w:rPr>
          <w:rFonts w:ascii="Times New Roman"/>
          <w:b w:val="false"/>
          <w:i w:val="false"/>
          <w:color w:val="000000"/>
          <w:sz w:val="28"/>
        </w:rPr>
        <w:t xml:space="preserve">
      12. Ауылдық округтер бойынша таратылған жергілікті өзін - өзі басқару органдарына трансферттер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бекітілсін.</w:t>
      </w:r>
    </w:p>
    <w:bookmarkEnd w:id="43"/>
    <w:bookmarkStart w:name="z48" w:id="44"/>
    <w:p>
      <w:pPr>
        <w:spacing w:after="0"/>
        <w:ind w:left="0"/>
        <w:jc w:val="both"/>
      </w:pPr>
      <w:r>
        <w:rPr>
          <w:rFonts w:ascii="Times New Roman"/>
          <w:b w:val="false"/>
          <w:i w:val="false"/>
          <w:color w:val="000000"/>
          <w:sz w:val="28"/>
        </w:rPr>
        <w:t>
      13. Осы шешім 2018 жылдың 1 қаңтарынан бастап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Кезекті сегізінші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Тукпатуллина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51" w:id="45"/>
    <w:p>
      <w:pPr>
        <w:spacing w:after="0"/>
        <w:ind w:left="0"/>
        <w:jc w:val="both"/>
      </w:pPr>
      <w:r>
        <w:rPr>
          <w:rFonts w:ascii="Times New Roman"/>
          <w:b w:val="false"/>
          <w:i w:val="false"/>
          <w:color w:val="000000"/>
          <w:sz w:val="28"/>
        </w:rPr>
        <w:t>
      "КЕЛІСІЛДІ"</w:t>
      </w:r>
    </w:p>
    <w:bookmarkEnd w:id="45"/>
    <w:bookmarkStart w:name="z52" w:id="46"/>
    <w:p>
      <w:pPr>
        <w:spacing w:after="0"/>
        <w:ind w:left="0"/>
        <w:jc w:val="both"/>
      </w:pPr>
      <w:r>
        <w:rPr>
          <w:rFonts w:ascii="Times New Roman"/>
          <w:b w:val="false"/>
          <w:i w:val="false"/>
          <w:color w:val="000000"/>
          <w:sz w:val="28"/>
        </w:rPr>
        <w:t>
      "Қарабалық ауданы әкімдігінің</w:t>
      </w:r>
    </w:p>
    <w:bookmarkEnd w:id="46"/>
    <w:bookmarkStart w:name="z53" w:id="47"/>
    <w:p>
      <w:pPr>
        <w:spacing w:after="0"/>
        <w:ind w:left="0"/>
        <w:jc w:val="both"/>
      </w:pPr>
      <w:r>
        <w:rPr>
          <w:rFonts w:ascii="Times New Roman"/>
          <w:b w:val="false"/>
          <w:i w:val="false"/>
          <w:color w:val="000000"/>
          <w:sz w:val="28"/>
        </w:rPr>
        <w:t>
      экономика және бюджеттік</w:t>
      </w:r>
    </w:p>
    <w:bookmarkEnd w:id="47"/>
    <w:bookmarkStart w:name="z54" w:id="48"/>
    <w:p>
      <w:pPr>
        <w:spacing w:after="0"/>
        <w:ind w:left="0"/>
        <w:jc w:val="both"/>
      </w:pPr>
      <w:r>
        <w:rPr>
          <w:rFonts w:ascii="Times New Roman"/>
          <w:b w:val="false"/>
          <w:i w:val="false"/>
          <w:color w:val="000000"/>
          <w:sz w:val="28"/>
        </w:rPr>
        <w:t>
      жоспарлау бөлімі" мемлекеттік</w:t>
      </w:r>
    </w:p>
    <w:bookmarkEnd w:id="48"/>
    <w:bookmarkStart w:name="z55" w:id="49"/>
    <w:p>
      <w:pPr>
        <w:spacing w:after="0"/>
        <w:ind w:left="0"/>
        <w:jc w:val="both"/>
      </w:pPr>
      <w:r>
        <w:rPr>
          <w:rFonts w:ascii="Times New Roman"/>
          <w:b w:val="false"/>
          <w:i w:val="false"/>
          <w:color w:val="000000"/>
          <w:sz w:val="28"/>
        </w:rPr>
        <w:t>
      мекемесінің басшысы</w:t>
      </w:r>
    </w:p>
    <w:bookmarkEnd w:id="49"/>
    <w:bookmarkStart w:name="z56" w:id="50"/>
    <w:p>
      <w:pPr>
        <w:spacing w:after="0"/>
        <w:ind w:left="0"/>
        <w:jc w:val="both"/>
      </w:pPr>
      <w:r>
        <w:rPr>
          <w:rFonts w:ascii="Times New Roman"/>
          <w:b w:val="false"/>
          <w:i w:val="false"/>
          <w:color w:val="000000"/>
          <w:sz w:val="28"/>
        </w:rPr>
        <w:t>
      _________________ М.Шайхинов</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200 шешіміне 1-қосымша</w:t>
            </w:r>
          </w:p>
        </w:tc>
      </w:tr>
    </w:tbl>
    <w:bookmarkStart w:name="z58" w:id="51"/>
    <w:p>
      <w:pPr>
        <w:spacing w:after="0"/>
        <w:ind w:left="0"/>
        <w:jc w:val="left"/>
      </w:pPr>
      <w:r>
        <w:rPr>
          <w:rFonts w:ascii="Times New Roman"/>
          <w:b/>
          <w:i w:val="false"/>
          <w:color w:val="000000"/>
        </w:rPr>
        <w:t xml:space="preserve"> Қарабалық ауданының 2018 жылға арналған аудандық бюджеті</w:t>
      </w:r>
    </w:p>
    <w:bookmarkEnd w:id="51"/>
    <w:p>
      <w:pPr>
        <w:spacing w:after="0"/>
        <w:ind w:left="0"/>
        <w:jc w:val="both"/>
      </w:pPr>
      <w:r>
        <w:rPr>
          <w:rFonts w:ascii="Times New Roman"/>
          <w:b w:val="false"/>
          <w:i w:val="false"/>
          <w:color w:val="ff0000"/>
          <w:sz w:val="28"/>
        </w:rPr>
        <w:t xml:space="preserve">
      Ескерту. 1-қосымша жаңа редакцияда – Қостанай облысы Қарабалық ауданы мәслихатының 06.12.2018 </w:t>
      </w:r>
      <w:r>
        <w:rPr>
          <w:rFonts w:ascii="Times New Roman"/>
          <w:b w:val="false"/>
          <w:i w:val="false"/>
          <w:color w:val="ff0000"/>
          <w:sz w:val="28"/>
        </w:rPr>
        <w:t>№ 317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2629423,5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2629423,5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3628675,5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1871241,3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1673179,2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58288,1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200 шешіміне 2-қосымша</w:t>
            </w:r>
          </w:p>
        </w:tc>
      </w:tr>
    </w:tbl>
    <w:bookmarkStart w:name="z288" w:id="52"/>
    <w:p>
      <w:pPr>
        <w:spacing w:after="0"/>
        <w:ind w:left="0"/>
        <w:jc w:val="left"/>
      </w:pPr>
      <w:r>
        <w:rPr>
          <w:rFonts w:ascii="Times New Roman"/>
          <w:b/>
          <w:i w:val="false"/>
          <w:color w:val="000000"/>
        </w:rPr>
        <w:t xml:space="preserve"> Қарабалық ауданының 2019 жылға арналған аудандық бюджеті</w:t>
      </w:r>
    </w:p>
    <w:bookmarkEnd w:id="52"/>
    <w:p>
      <w:pPr>
        <w:spacing w:after="0"/>
        <w:ind w:left="0"/>
        <w:jc w:val="both"/>
      </w:pPr>
      <w:r>
        <w:rPr>
          <w:rFonts w:ascii="Times New Roman"/>
          <w:b w:val="false"/>
          <w:i w:val="false"/>
          <w:color w:val="ff0000"/>
          <w:sz w:val="28"/>
        </w:rPr>
        <w:t xml:space="preserve">
      Ескерту. 2-қосымша жаңа редакцияда – Қостанай облысы Қарабалық ауданы мәслихатының 07.06.2018 </w:t>
      </w:r>
      <w:r>
        <w:rPr>
          <w:rFonts w:ascii="Times New Roman"/>
          <w:b w:val="false"/>
          <w:i w:val="false"/>
          <w:color w:val="ff0000"/>
          <w:sz w:val="28"/>
        </w:rPr>
        <w:t>№ 262</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2803323,4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 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200 шешіміне 3-қосымша</w:t>
            </w:r>
          </w:p>
        </w:tc>
      </w:tr>
    </w:tbl>
    <w:bookmarkStart w:name="z497" w:id="53"/>
    <w:p>
      <w:pPr>
        <w:spacing w:after="0"/>
        <w:ind w:left="0"/>
        <w:jc w:val="left"/>
      </w:pPr>
      <w:r>
        <w:rPr>
          <w:rFonts w:ascii="Times New Roman"/>
          <w:b/>
          <w:i w:val="false"/>
          <w:color w:val="000000"/>
        </w:rPr>
        <w:t xml:space="preserve"> Қарабалық ауданының 2020 жылға арналған аудандық бюджеті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2586294,0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 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 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200 шешіміне 4-қосымша</w:t>
            </w:r>
          </w:p>
        </w:tc>
      </w:tr>
    </w:tbl>
    <w:bookmarkStart w:name="z707" w:id="54"/>
    <w:p>
      <w:pPr>
        <w:spacing w:after="0"/>
        <w:ind w:left="0"/>
        <w:jc w:val="left"/>
      </w:pPr>
      <w:r>
        <w:rPr>
          <w:rFonts w:ascii="Times New Roman"/>
          <w:b/>
          <w:i w:val="false"/>
          <w:color w:val="000000"/>
        </w:rPr>
        <w:t xml:space="preserve"> 2018 жылға арналған аудандық бюджетті атқару процесінде секвестрлеуге жатпайтын бюджеттік бағдарламалардың тізбесі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55"/>
          <w:p>
            <w:pPr>
              <w:spacing w:after="20"/>
              <w:ind w:left="20"/>
              <w:jc w:val="both"/>
            </w:pPr>
            <w:r>
              <w:rPr>
                <w:rFonts w:ascii="Times New Roman"/>
                <w:b w:val="false"/>
                <w:i w:val="false"/>
                <w:color w:val="000000"/>
                <w:sz w:val="20"/>
              </w:rPr>
              <w:t>
Функционалдықтоп</w:t>
            </w:r>
          </w:p>
          <w:bookmarkEnd w:id="5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56"/>
          <w:p>
            <w:pPr>
              <w:spacing w:after="20"/>
              <w:ind w:left="20"/>
              <w:jc w:val="both"/>
            </w:pPr>
            <w:r>
              <w:rPr>
                <w:rFonts w:ascii="Times New Roman"/>
                <w:b w:val="false"/>
                <w:i w:val="false"/>
                <w:color w:val="000000"/>
                <w:sz w:val="20"/>
              </w:rPr>
              <w:t>
1</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7"/>
          <w:p>
            <w:pPr>
              <w:spacing w:after="20"/>
              <w:ind w:left="20"/>
              <w:jc w:val="both"/>
            </w:pPr>
            <w:r>
              <w:rPr>
                <w:rFonts w:ascii="Times New Roman"/>
                <w:b w:val="false"/>
                <w:i w:val="false"/>
                <w:color w:val="000000"/>
                <w:sz w:val="20"/>
              </w:rPr>
              <w:t>
04</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200 шешіміне 5-қосымша</w:t>
            </w:r>
          </w:p>
        </w:tc>
      </w:tr>
    </w:tbl>
    <w:bookmarkStart w:name="z719" w:id="58"/>
    <w:p>
      <w:pPr>
        <w:spacing w:after="0"/>
        <w:ind w:left="0"/>
        <w:jc w:val="left"/>
      </w:pPr>
      <w:r>
        <w:rPr>
          <w:rFonts w:ascii="Times New Roman"/>
          <w:b/>
          <w:i w:val="false"/>
          <w:color w:val="000000"/>
        </w:rPr>
        <w:t xml:space="preserve"> 2018 жылға арналған кент, ауыл, ауылдық округтерінің бюджеттік бағдарламаларының тізбесі</w:t>
      </w:r>
    </w:p>
    <w:bookmarkEnd w:id="58"/>
    <w:p>
      <w:pPr>
        <w:spacing w:after="0"/>
        <w:ind w:left="0"/>
        <w:jc w:val="both"/>
      </w:pPr>
      <w:r>
        <w:rPr>
          <w:rFonts w:ascii="Times New Roman"/>
          <w:b w:val="false"/>
          <w:i w:val="false"/>
          <w:color w:val="ff0000"/>
          <w:sz w:val="28"/>
        </w:rPr>
        <w:t xml:space="preserve">
      Ескерту. 5-қосымша жаңа редакцияда – Қостанай облысы Қарабалық ауданы мәслихатының 06.12.2018 </w:t>
      </w:r>
      <w:r>
        <w:rPr>
          <w:rFonts w:ascii="Times New Roman"/>
          <w:b w:val="false"/>
          <w:i w:val="false"/>
          <w:color w:val="ff0000"/>
          <w:sz w:val="28"/>
        </w:rPr>
        <w:t>№ 317</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Функционалдык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"Есенкөл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"Славен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дейiн тегiн алып баруды және керi алып келудi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"Есенкөл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күтiп-ұстау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 әкімінің аппараты"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200 шешіміне 6-қосымша</w:t>
            </w:r>
          </w:p>
        </w:tc>
      </w:tr>
    </w:tbl>
    <w:bookmarkStart w:name="z810" w:id="59"/>
    <w:p>
      <w:pPr>
        <w:spacing w:after="0"/>
        <w:ind w:left="0"/>
        <w:jc w:val="left"/>
      </w:pPr>
      <w:r>
        <w:rPr>
          <w:rFonts w:ascii="Times New Roman"/>
          <w:b/>
          <w:i w:val="false"/>
          <w:color w:val="000000"/>
        </w:rPr>
        <w:t xml:space="preserve"> 2018 жылға ауылдық округтер бойынша таратылған жергілікті өзін - өзі басқару органдарына трансферттер</w:t>
      </w:r>
    </w:p>
    <w:bookmarkEnd w:id="59"/>
    <w:p>
      <w:pPr>
        <w:spacing w:after="0"/>
        <w:ind w:left="0"/>
        <w:jc w:val="both"/>
      </w:pPr>
      <w:r>
        <w:rPr>
          <w:rFonts w:ascii="Times New Roman"/>
          <w:b w:val="false"/>
          <w:i w:val="false"/>
          <w:color w:val="ff0000"/>
          <w:sz w:val="28"/>
        </w:rPr>
        <w:t xml:space="preserve">
      Ескерту. 6-қосымша жаңа редакцияда – Қостанай облысы Қарабалық ауданы мәслихатының 26.04.2018 </w:t>
      </w:r>
      <w:r>
        <w:rPr>
          <w:rFonts w:ascii="Times New Roman"/>
          <w:b w:val="false"/>
          <w:i w:val="false"/>
          <w:color w:val="ff0000"/>
          <w:sz w:val="28"/>
        </w:rPr>
        <w:t>№ 241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0"/>
          <w:p>
            <w:pPr>
              <w:spacing w:after="20"/>
              <w:ind w:left="20"/>
              <w:jc w:val="both"/>
            </w:pPr>
            <w:r>
              <w:rPr>
                <w:rFonts w:ascii="Times New Roman"/>
                <w:b w:val="false"/>
                <w:i w:val="false"/>
                <w:color w:val="000000"/>
                <w:sz w:val="20"/>
              </w:rPr>
              <w:t>
т/б</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1"/>
          <w:p>
            <w:pPr>
              <w:spacing w:after="20"/>
              <w:ind w:left="20"/>
              <w:jc w:val="both"/>
            </w:pPr>
            <w:r>
              <w:rPr>
                <w:rFonts w:ascii="Times New Roman"/>
                <w:b w:val="false"/>
                <w:i w:val="false"/>
                <w:color w:val="000000"/>
                <w:sz w:val="20"/>
              </w:rPr>
              <w:t>
1</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"Белоглин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2"/>
          <w:p>
            <w:pPr>
              <w:spacing w:after="20"/>
              <w:ind w:left="20"/>
              <w:jc w:val="both"/>
            </w:pPr>
            <w:r>
              <w:rPr>
                <w:rFonts w:ascii="Times New Roman"/>
                <w:b w:val="false"/>
                <w:i w:val="false"/>
                <w:color w:val="000000"/>
                <w:sz w:val="20"/>
              </w:rPr>
              <w:t>
2</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63"/>
          <w:p>
            <w:pPr>
              <w:spacing w:after="20"/>
              <w:ind w:left="20"/>
              <w:jc w:val="both"/>
            </w:pPr>
            <w:r>
              <w:rPr>
                <w:rFonts w:ascii="Times New Roman"/>
                <w:b w:val="false"/>
                <w:i w:val="false"/>
                <w:color w:val="000000"/>
                <w:sz w:val="20"/>
              </w:rPr>
              <w:t>
3</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4"/>
          <w:p>
            <w:pPr>
              <w:spacing w:after="20"/>
              <w:ind w:left="20"/>
              <w:jc w:val="both"/>
            </w:pPr>
            <w:r>
              <w:rPr>
                <w:rFonts w:ascii="Times New Roman"/>
                <w:b w:val="false"/>
                <w:i w:val="false"/>
                <w:color w:val="000000"/>
                <w:sz w:val="20"/>
              </w:rPr>
              <w:t>
4</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"Есенкөл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5"/>
          <w:p>
            <w:pPr>
              <w:spacing w:after="20"/>
              <w:ind w:left="20"/>
              <w:jc w:val="both"/>
            </w:pPr>
            <w:r>
              <w:rPr>
                <w:rFonts w:ascii="Times New Roman"/>
                <w:b w:val="false"/>
                <w:i w:val="false"/>
                <w:color w:val="000000"/>
                <w:sz w:val="20"/>
              </w:rPr>
              <w:t>
5</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"Қарабалық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66"/>
          <w:p>
            <w:pPr>
              <w:spacing w:after="20"/>
              <w:ind w:left="20"/>
              <w:jc w:val="both"/>
            </w:pPr>
            <w:r>
              <w:rPr>
                <w:rFonts w:ascii="Times New Roman"/>
                <w:b w:val="false"/>
                <w:i w:val="false"/>
                <w:color w:val="000000"/>
                <w:sz w:val="20"/>
              </w:rPr>
              <w:t>
6</w:t>
            </w:r>
          </w:p>
          <w:bookmarkEnd w:id="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"Михайлов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7"/>
          <w:p>
            <w:pPr>
              <w:spacing w:after="20"/>
              <w:ind w:left="20"/>
              <w:jc w:val="both"/>
            </w:pPr>
            <w:r>
              <w:rPr>
                <w:rFonts w:ascii="Times New Roman"/>
                <w:b w:val="false"/>
                <w:i w:val="false"/>
                <w:color w:val="000000"/>
                <w:sz w:val="20"/>
              </w:rPr>
              <w:t>
7</w:t>
            </w:r>
          </w:p>
          <w:bookmarkEnd w:id="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"Новотроицк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68"/>
          <w:p>
            <w:pPr>
              <w:spacing w:after="20"/>
              <w:ind w:left="20"/>
              <w:jc w:val="both"/>
            </w:pPr>
            <w:r>
              <w:rPr>
                <w:rFonts w:ascii="Times New Roman"/>
                <w:b w:val="false"/>
                <w:i w:val="false"/>
                <w:color w:val="000000"/>
                <w:sz w:val="20"/>
              </w:rPr>
              <w:t>
8</w:t>
            </w:r>
          </w:p>
          <w:bookmarkEnd w:id="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"Победа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"Славен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69"/>
          <w:p>
            <w:pPr>
              <w:spacing w:after="20"/>
              <w:ind w:left="20"/>
              <w:jc w:val="both"/>
            </w:pPr>
            <w:r>
              <w:rPr>
                <w:rFonts w:ascii="Times New Roman"/>
                <w:b w:val="false"/>
                <w:i w:val="false"/>
                <w:color w:val="000000"/>
                <w:sz w:val="20"/>
              </w:rPr>
              <w:t>
11</w:t>
            </w:r>
          </w:p>
          <w:bookmarkEnd w:id="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ауылдық округі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0"/>
          <w:p>
            <w:pPr>
              <w:spacing w:after="20"/>
              <w:ind w:left="20"/>
              <w:jc w:val="both"/>
            </w:pPr>
            <w:r>
              <w:rPr>
                <w:rFonts w:ascii="Times New Roman"/>
                <w:b w:val="false"/>
                <w:i w:val="false"/>
                <w:color w:val="000000"/>
                <w:sz w:val="20"/>
              </w:rPr>
              <w:t>
12</w:t>
            </w:r>
          </w:p>
          <w:bookmarkEnd w:id="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 әкімінің аппараты" мемлекеттік мекемесі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1"/>
          <w:p>
            <w:pPr>
              <w:spacing w:after="20"/>
              <w:ind w:left="20"/>
              <w:jc w:val="both"/>
            </w:pPr>
            <w:r>
              <w:rPr>
                <w:rFonts w:ascii="Times New Roman"/>
                <w:b w:val="false"/>
                <w:i w:val="false"/>
                <w:color w:val="000000"/>
                <w:sz w:val="20"/>
              </w:rPr>
              <w:t>
13</w:t>
            </w:r>
          </w:p>
          <w:bookmarkEnd w:id="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"Өрнек ауылдық округі әкімінің аппараты" мемлекеттік мекемесі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