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8a2b" w14:textId="a00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2017 жылғы 2 қарашадағы № 355 қаулысы. Қостанай облысының Әділет департаментінде 2017 жылғы 16 қарашада № 7315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"Ак-Бидай-Агро"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 әкімдігінің "Жылу"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