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7912c" w14:textId="9479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22 желтоқсандағы № 94 "Қарабалық ауданының 2017-2019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2017 жылғы 27 қазандағы № 176 шешімі. Қостанай облысының Әділет департаментінде 2017 жылғы 10 қарашада № 7292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2016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"Қарабалық ауданының 2017-2019 жылдарға арналған аудандық бюджеті туралы" шешіміне (Нормативтік құқықтық актілерді мемлекеттік тіркеу тізілімінде № 6785 тіркелген, 2017 жылғы 12 қаңтарда "Айна" аудандық газетінде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Қарабалық ауданының 2017-2019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3391173,2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977691,0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17699,0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9772,0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2386011,2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3469985,5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-114018,1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44245,5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158263,6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35205,8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- 35205,8 мың теңге.";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2017 жылға арналған аудандық бюджетте облыстық бюджеттен қаражат түсімдері көзделгені ескерілсін,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елді мекендерде сумен жабдықтау және су бұру жүйесін дамытуға нысаналы трансферті;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жылу энергетикалық жүйесін дамытуға нысаналы трансферті;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Қостанай облысы Қарабалық ауданының Қарабалық кентінде мемлекеттік тілде оқытатын 320 орынға арналған орта мектеп құрылысын дамытуға нысаналы трансферті.";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Қарабалық ауданы жергілікті атқарушы органының 2017 жылға арналған резерві 0,0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Кушекбаева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"Қарабалық ауданы әкімдігінің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бөлімі" мемлекеттік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И. Захария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"Қарабалық ауданы әкімдігінің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 мемлекеттік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М. Шайхинов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 1-қосымша</w:t>
            </w:r>
          </w:p>
        </w:tc>
      </w:tr>
    </w:tbl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2017 жылға арналған аудандық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807"/>
        <w:gridCol w:w="1096"/>
        <w:gridCol w:w="1096"/>
        <w:gridCol w:w="5813"/>
        <w:gridCol w:w="26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5"/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3391173,2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977691,0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436988,0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436988,0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2386011,2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2386011,2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2386011,2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0"/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3469985,5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365305,6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308936,7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22404,6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18349,6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95033,4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92918,3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191498,7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167785,7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24054,5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24054,5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22530,4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16580,4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16580,4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16580,4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1911581,7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157776,0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157776,0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1673505,1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1624194,1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1539198,1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80300,6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80300,6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18048,8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28138,6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21366,2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185215,3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19526,8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14511,8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137856,5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137856,5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47045,4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51172,1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30961,4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30961,4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17583,4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203555,9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78073,5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78073,5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78073,5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31275,4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15701,4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4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98290,7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72045,1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19186,2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19186,2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52858,9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562980,8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562980,8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562980,8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562980,8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35871,4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35871,4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35871,4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24784,7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-114018,1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4"/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158263,6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158263,6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158263,6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35205,8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6"/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158263,6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158263,6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158263,6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9"/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78812,3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78812,3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 2-қосымша</w:t>
            </w:r>
          </w:p>
        </w:tc>
      </w:tr>
    </w:tbl>
    <w:bookmarkStart w:name="z28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2018 жылға арналған аудандық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832"/>
        <w:gridCol w:w="1131"/>
        <w:gridCol w:w="1131"/>
        <w:gridCol w:w="5607"/>
        <w:gridCol w:w="27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2"/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3281684,3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1026302,0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463032,0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463032,0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129091,0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4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5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6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2242481,3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2242481,3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2242481,3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7"/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3281684,3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8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324776,0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272201,0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174414,0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174414,0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9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0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2309061,3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192539,0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192539,0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1749670,8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1681514,0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1596446,0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366851,5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366851,5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319608,5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1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2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3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74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5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6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7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8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9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-24552,0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0"/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1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-24552,0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2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 5-қосымша</w:t>
            </w:r>
          </w:p>
        </w:tc>
      </w:tr>
    </w:tbl>
    <w:bookmarkStart w:name="z48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кент, ауыл, ауылдық округтерінің бюджеттік бағдарламаларының тізбесі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984"/>
        <w:gridCol w:w="2075"/>
        <w:gridCol w:w="2075"/>
        <w:gridCol w:w="56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4"/>
        </w:tc>
      </w:tr>
      <w:tr>
        <w:trPr>
          <w:trHeight w:val="30" w:hRule="atLeast"/>
        </w:trPr>
        <w:tc>
          <w:tcPr>
            <w:tcW w:w="1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5"/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кенті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"Белоглин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"Бозкөл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"Бөрлі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"Есенкөл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"Михайлов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"Новотроицк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"Победа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"Славен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"Смирнов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"Станционный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"Тоғызақ ауылы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"Өрнек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6"/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"Михайлов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"Новотроицк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"Смирнов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"Өрнек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7"/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кенті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 адамдарды жерлеу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"Белоглин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"Бозкөл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"Бөрлі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"Есенкөл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"Михайлов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 адамдарды жерлеу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"Новотроицк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 адамдарды жерлеу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"Победа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 адамдарды жерлеу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"Славен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"Смирнов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"Станционный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"Тоғызақ ауылы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"Өрнек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 адамдарды жерлеу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 6-қосымша</w:t>
            </w:r>
          </w:p>
        </w:tc>
      </w:tr>
    </w:tbl>
    <w:bookmarkStart w:name="z60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 бойынша таратылған жергілікті өзін - өзі басқару органдарына трансферттер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5"/>
        <w:gridCol w:w="4307"/>
        <w:gridCol w:w="5778"/>
      </w:tblGrid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т/б</w:t>
            </w:r>
          </w:p>
          <w:bookmarkEnd w:id="89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 атауы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"Белоглин ауылдық округі әкімінің аппараты" мемлекеттік мекемесі 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1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"Бозкөл ауылдық округі әкімінің аппараты" мемлекеттік мекемесі 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2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"Бөрлі ауылдық округі әкімінің аппараты" мемлекеттік мекемесі 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3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"Есенкөл ауылдық округі әкімінің аппараты" мемлекеттік мекемесі 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4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"Қарабалық ауылдық округі әкімінің аппараты" мемлекеттік мекемесі 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5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"Қостанай ауылдық округі әкімінің аппараты" мемлекеттік мекемесі 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6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"Михайлов ауылдық округі әкімінің аппараты" мемлекеттік мекемесі 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7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"Новотроицк ауылдық округі әкімінің аппараты" мемлекеттік мекемесі 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8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"Победа ауылдық округі әкімінің аппараты" мемлекеттік мекемесі 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9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"Славен ауылдық округі әкімінің аппараты" мемлекеттік мекемесі 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0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"Смирнов ауылдық округі әкімінің аппараты" мемлекеттік мекемесі 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1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"Станционный ауылдық округі әкімінің аппараты" мемлекеттік мекемесі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2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"Тоғызақ ауылы әкімінің аппараты" мемлекеттік мекемесі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03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"Өрнек ауылдық округі әкімінің аппараты" мемлекеттік мекемесі 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4"/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 кенті әкімінің аппараты" мемлекеттік мекемесі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17545,7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