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f9f9" w14:textId="a40f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өсімдік шаруашылығындағы міндетті сақтандыруға жататын өсімдік шаруашылығы өнімінің түрлері бойынша Қарабалық ауданының аумағында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2017 жылғы 31 тамыздағы № 278 қаулысы. Қостанай облысының Әділет департаментінде 2017 жылғы 22 қыркүйекте № 7213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өсімдік шаруашылығындағы міндетті сақтандыруға жататын өсiмдiк шаруашылығы өнiмiнiң түрлерi бойынша табиғи-климаттық аймақтар бөлігіндегі Қарабалық ауданының аумағында егiс жұмыстардың басталуы мен аяқталуының оңтайлы мерзiмдерi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Осы қаулының орындалуын бақылау ауыл шаруашылығы мәселелерін жетекшілік ететін аудан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жылғы 5 мамырдан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Ғабдулин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өсімдік шаруашылығындағы міндетті сақтандыруға жататын өсiмдiк шаруашылығы өнiмiнiң түрлерi бойынша табиғи-климаттық аймақтар бөлігіндегі Қарабалық ауданының аумағында егiс жұмыстардың басталуы мен аяқталуының оңтайлы мерзiмдерi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Егiс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дала аймағы</w:t>
            </w:r>
          </w:p>
          <w:bookmarkEnd w:id="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31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мамырдан 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мамырдан 31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мамырдан 1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Күнбағыс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5 мамырдан 18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25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