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dfe4" w14:textId="ae2d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Қамысты ауылдық округінің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2017 жылғы 21 желтоқсандағы № 141 шешімі. Қостанай облысының Әділет департаментінде 2018 жылғы 5 қаңтарда № 7449 болып тіркелді. Тақырыбына өзгеріс енгізілді - Қостанай облысы Қамысты ауданы мәслихатының 2018 жылғы 27 сәуірдегі № 164 шешімімен.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Тақырыпта және бүкіл мәтін бойынша "Свердлов" сөзі тиісінше "Қамысты" сөзіне ауыстырылды Қостанай облысы Қамысты ауданы мәслихатының 27.04.2018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Қамысты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- 97677,5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21097,0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75659,5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97677,5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теңге, оның ішінде қаржы активтерін сатып алу - 0,0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21.12.2018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бюджеттен Қамысты ауылдық округінің бюджетіне берілетін субвенциялардың көлемі 68446,0 мың теңге сомасында көзделгені ескерілсін.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Қамысты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Д. Россман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"Қамысты ауданы әкімдігінің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Нұржанова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2018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2-қосымша</w:t>
            </w:r>
          </w:p>
        </w:tc>
      </w:tr>
    </w:tbl>
    <w:bookmarkStart w:name="z9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041"/>
        <w:gridCol w:w="1199"/>
        <w:gridCol w:w="1199"/>
        <w:gridCol w:w="5361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4"/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3-қосымша</w:t>
            </w:r>
          </w:p>
        </w:tc>
      </w:tr>
    </w:tbl>
    <w:bookmarkStart w:name="z1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2020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041"/>
        <w:gridCol w:w="1199"/>
        <w:gridCol w:w="1199"/>
        <w:gridCol w:w="5361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5"/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  <w:bookmarkEnd w:id="6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6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7"/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