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72f4" w14:textId="f717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2018-2020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2017 жылғы 20 желтоқсандағы № 131 шешімі. Қостанай облысының Әділет департаментінде 2018 жылғы 5 қаңтарда № 7448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жергiлiктi мемлекеттік басқару және өзiн-өзi басқару туралы" 2001 жылғы 23 қаңтардағы Қазақстан Республикасы Заңының 6-бабы </w:t>
      </w:r>
      <w:r>
        <w:rPr>
          <w:rFonts w:ascii="Times New Roman"/>
          <w:b w:val="false"/>
          <w:i w:val="false"/>
          <w:color w:val="000000"/>
          <w:sz w:val="28"/>
        </w:rPr>
        <w:t>1-тармағына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Қамысты ауданының 2018 - 2020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кірістер – 2427727, 2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759694, 2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4461, 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750,0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1662822,0 мың теңге;</w:t>
      </w:r>
    </w:p>
    <w:bookmarkEnd w:id="6"/>
    <w:bookmarkStart w:name="z13" w:id="7"/>
    <w:p>
      <w:pPr>
        <w:spacing w:after="0"/>
        <w:ind w:left="0"/>
        <w:jc w:val="both"/>
      </w:pPr>
      <w:r>
        <w:rPr>
          <w:rFonts w:ascii="Times New Roman"/>
          <w:b w:val="false"/>
          <w:i w:val="false"/>
          <w:color w:val="000000"/>
          <w:sz w:val="28"/>
        </w:rPr>
        <w:t>
      2) шығындар – 2451762,7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10525,5,0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21454,5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10929,0 мың теңге;</w:t>
      </w:r>
    </w:p>
    <w:bookmarkEnd w:id="10"/>
    <w:p>
      <w:pPr>
        <w:spacing w:after="0"/>
        <w:ind w:left="0"/>
        <w:jc w:val="both"/>
      </w:pPr>
      <w:r>
        <w:rPr>
          <w:rFonts w:ascii="Times New Roman"/>
          <w:b w:val="false"/>
          <w:i w:val="false"/>
          <w:color w:val="000000"/>
          <w:sz w:val="28"/>
        </w:rPr>
        <w:t>
      4) қаржы активтерімен операциялар бойынша сальдо – 0,0 теңге;</w:t>
      </w:r>
    </w:p>
    <w:p>
      <w:pPr>
        <w:spacing w:after="0"/>
        <w:ind w:left="0"/>
        <w:jc w:val="both"/>
      </w:pPr>
      <w:r>
        <w:rPr>
          <w:rFonts w:ascii="Times New Roman"/>
          <w:b w:val="false"/>
          <w:i w:val="false"/>
          <w:color w:val="000000"/>
          <w:sz w:val="28"/>
        </w:rPr>
        <w:t>
      5) бюджет тапшылығы (профициті) – -34561,0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34561,0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Қамысты ауданы мәслихатының 29.11.2018 </w:t>
      </w:r>
      <w:r>
        <w:rPr>
          <w:rFonts w:ascii="Times New Roman"/>
          <w:b w:val="false"/>
          <w:i w:val="false"/>
          <w:color w:val="000000"/>
          <w:sz w:val="28"/>
        </w:rPr>
        <w:t>№ 205</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2018 жылға арналған аудандық бюджетте облыстық бюджеттен берілетін субвенцияның көлемі 1366464,0 мың теңге сомасында көзделгені ескерілсін.</w:t>
      </w:r>
    </w:p>
    <w:bookmarkEnd w:id="11"/>
    <w:bookmarkStart w:name="z19"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2018-2020 жылдарға арналған аудандық бюджетте аудандық бюджеттен Қамысты ауылдық округінің бюджетіне берілетін бюджеттік субвенциялардың көлемдері көзделгені белгіленсін, оның ішінде:</w:t>
      </w:r>
    </w:p>
    <w:bookmarkEnd w:id="12"/>
    <w:p>
      <w:pPr>
        <w:spacing w:after="0"/>
        <w:ind w:left="0"/>
        <w:jc w:val="both"/>
      </w:pPr>
      <w:r>
        <w:rPr>
          <w:rFonts w:ascii="Times New Roman"/>
          <w:b w:val="false"/>
          <w:i w:val="false"/>
          <w:color w:val="000000"/>
          <w:sz w:val="28"/>
        </w:rPr>
        <w:t>
      - 2018 жылға 68446,0 мың теңге сомасында;</w:t>
      </w:r>
    </w:p>
    <w:p>
      <w:pPr>
        <w:spacing w:after="0"/>
        <w:ind w:left="0"/>
        <w:jc w:val="both"/>
      </w:pPr>
      <w:r>
        <w:rPr>
          <w:rFonts w:ascii="Times New Roman"/>
          <w:b w:val="false"/>
          <w:i w:val="false"/>
          <w:color w:val="000000"/>
          <w:sz w:val="28"/>
        </w:rPr>
        <w:t>
      - 2019 жылға 119447,0 мың теңге сомасында;</w:t>
      </w:r>
    </w:p>
    <w:p>
      <w:pPr>
        <w:spacing w:after="0"/>
        <w:ind w:left="0"/>
        <w:jc w:val="both"/>
      </w:pPr>
      <w:r>
        <w:rPr>
          <w:rFonts w:ascii="Times New Roman"/>
          <w:b w:val="false"/>
          <w:i w:val="false"/>
          <w:color w:val="000000"/>
          <w:sz w:val="28"/>
        </w:rPr>
        <w:t>
      - 2020 жылға 135175,0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Қамысты ауданы мәслихатының 16.05.2018 </w:t>
      </w:r>
      <w:r>
        <w:rPr>
          <w:rFonts w:ascii="Times New Roman"/>
          <w:b w:val="false"/>
          <w:i w:val="false"/>
          <w:color w:val="000000"/>
          <w:sz w:val="28"/>
        </w:rPr>
        <w:t>№ 168</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2018 жылға арналған аудандық бюджетте республикалық бюджеттен ағымдағы нысаналы трансферттер түсімінің көзделгені ескерілсін, оның ішінде:</w:t>
      </w:r>
    </w:p>
    <w:bookmarkEnd w:id="13"/>
    <w:p>
      <w:pPr>
        <w:spacing w:after="0"/>
        <w:ind w:left="0"/>
        <w:jc w:val="both"/>
      </w:pPr>
      <w:r>
        <w:rPr>
          <w:rFonts w:ascii="Times New Roman"/>
          <w:b w:val="false"/>
          <w:i w:val="false"/>
          <w:color w:val="000000"/>
          <w:sz w:val="28"/>
        </w:rPr>
        <w:t>
      1) тілдік курстар бойынша тағылымдамадан өткен мұғалімдерге қосымша ақы төлеуге 0,0 теңге сомасында;</w:t>
      </w:r>
    </w:p>
    <w:p>
      <w:pPr>
        <w:spacing w:after="0"/>
        <w:ind w:left="0"/>
        <w:jc w:val="both"/>
      </w:pPr>
      <w:r>
        <w:rPr>
          <w:rFonts w:ascii="Times New Roman"/>
          <w:b w:val="false"/>
          <w:i w:val="false"/>
          <w:color w:val="000000"/>
          <w:sz w:val="28"/>
        </w:rPr>
        <w:t>
      2) оқу кезеңінде негізгі қызметкерді алмастырғаны үшін мұғалімдерге қосымша ақы төлеуге 1666,0 мың теңге сомасында;</w:t>
      </w:r>
    </w:p>
    <w:bookmarkStart w:name="z24" w:id="14"/>
    <w:p>
      <w:pPr>
        <w:spacing w:after="0"/>
        <w:ind w:left="0"/>
        <w:jc w:val="both"/>
      </w:pPr>
      <w:r>
        <w:rPr>
          <w:rFonts w:ascii="Times New Roman"/>
          <w:b w:val="false"/>
          <w:i w:val="false"/>
          <w:color w:val="000000"/>
          <w:sz w:val="28"/>
        </w:rPr>
        <w:t>
      3) халықты жұмыспен қамту орталықтарына әлеуметтік жұмыс жөніндегі консультанттар мен ассистенттерді ендіруге 3765,0 мың теңге сомасында;</w:t>
      </w:r>
    </w:p>
    <w:bookmarkEnd w:id="14"/>
    <w:bookmarkStart w:name="z25" w:id="15"/>
    <w:p>
      <w:pPr>
        <w:spacing w:after="0"/>
        <w:ind w:left="0"/>
        <w:jc w:val="both"/>
      </w:pPr>
      <w:r>
        <w:rPr>
          <w:rFonts w:ascii="Times New Roman"/>
          <w:b w:val="false"/>
          <w:i w:val="false"/>
          <w:color w:val="000000"/>
          <w:sz w:val="28"/>
        </w:rPr>
        <w:t>
      4) мемлекеттік атаулы әлеуметтік көмекті төлеуге 5226,0 мың теңге сомасында;</w:t>
      </w:r>
    </w:p>
    <w:bookmarkEnd w:id="15"/>
    <w:bookmarkStart w:name="z26" w:id="16"/>
    <w:p>
      <w:pPr>
        <w:spacing w:after="0"/>
        <w:ind w:left="0"/>
        <w:jc w:val="both"/>
      </w:pPr>
      <w:r>
        <w:rPr>
          <w:rFonts w:ascii="Times New Roman"/>
          <w:b w:val="false"/>
          <w:i w:val="false"/>
          <w:color w:val="000000"/>
          <w:sz w:val="28"/>
        </w:rPr>
        <w:t xml:space="preserve">
      5) Қазақстан Республикасында мүгедектердiң құқықтарын қамтамасыз ету және өмiр сүру сапасын жақсарту жөнiндегi 2012 – 2018 жылдарға арналған </w:t>
      </w:r>
      <w:r>
        <w:rPr>
          <w:rFonts w:ascii="Times New Roman"/>
          <w:b w:val="false"/>
          <w:i w:val="false"/>
          <w:color w:val="000000"/>
          <w:sz w:val="28"/>
        </w:rPr>
        <w:t>iс-шаралар жоспарын</w:t>
      </w:r>
      <w:r>
        <w:rPr>
          <w:rFonts w:ascii="Times New Roman"/>
          <w:b w:val="false"/>
          <w:i w:val="false"/>
          <w:color w:val="000000"/>
          <w:sz w:val="28"/>
        </w:rPr>
        <w:t xml:space="preserve"> іске асыруға 1513,0 мың теңге сомасында;</w:t>
      </w:r>
    </w:p>
    <w:bookmarkEnd w:id="16"/>
    <w:bookmarkStart w:name="z27" w:id="17"/>
    <w:p>
      <w:pPr>
        <w:spacing w:after="0"/>
        <w:ind w:left="0"/>
        <w:jc w:val="both"/>
      </w:pPr>
      <w:r>
        <w:rPr>
          <w:rFonts w:ascii="Times New Roman"/>
          <w:b w:val="false"/>
          <w:i w:val="false"/>
          <w:color w:val="000000"/>
          <w:sz w:val="28"/>
        </w:rPr>
        <w:t>
      6) бастауыш, негізгі және жалпы орта білімнің білім беру бағдарламаларын іске асыратын және ұлттық біліктілік тестінен өткен мұғалімдерге педагогикалық шеберлік біліктілігі үшін 2018 жылға қосымша ақы төлеуге 5691,0 мың теңге сомасында;</w:t>
      </w:r>
    </w:p>
    <w:bookmarkEnd w:id="17"/>
    <w:p>
      <w:pPr>
        <w:spacing w:after="0"/>
        <w:ind w:left="0"/>
        <w:jc w:val="both"/>
      </w:pPr>
      <w:r>
        <w:rPr>
          <w:rFonts w:ascii="Times New Roman"/>
          <w:b w:val="false"/>
          <w:i w:val="false"/>
          <w:color w:val="000000"/>
          <w:sz w:val="28"/>
        </w:rPr>
        <w:t>
      7) жаңартылған білім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осы бағыттағы жергілікті бюджеттердің қаражаты есебінен төленген шығыстардың сомаларын өтеуге 63425,0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Қамысты ауданы мәслихатының 08.06.2018 </w:t>
      </w:r>
      <w:r>
        <w:rPr>
          <w:rFonts w:ascii="Times New Roman"/>
          <w:b w:val="false"/>
          <w:i w:val="false"/>
          <w:color w:val="000000"/>
          <w:sz w:val="28"/>
        </w:rPr>
        <w:t>№ 172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9" w:id="18"/>
    <w:p>
      <w:pPr>
        <w:spacing w:after="0"/>
        <w:ind w:left="0"/>
        <w:jc w:val="both"/>
      </w:pPr>
      <w:r>
        <w:rPr>
          <w:rFonts w:ascii="Times New Roman"/>
          <w:b w:val="false"/>
          <w:i w:val="false"/>
          <w:color w:val="000000"/>
          <w:sz w:val="28"/>
        </w:rPr>
        <w:t xml:space="preserve">
      5. 2018 жылға арналған аудандық бюджетте еңбек нарығын дамытуға республикалық бюджеттен ағымдағы нысаналы трансферттер түсімі 9036,0 мың теңге сомасында көзделгені ескерілсін, оның ішінде: </w:t>
      </w:r>
    </w:p>
    <w:bookmarkEnd w:id="18"/>
    <w:bookmarkStart w:name="z30" w:id="19"/>
    <w:p>
      <w:pPr>
        <w:spacing w:after="0"/>
        <w:ind w:left="0"/>
        <w:jc w:val="both"/>
      </w:pPr>
      <w:r>
        <w:rPr>
          <w:rFonts w:ascii="Times New Roman"/>
          <w:b w:val="false"/>
          <w:i w:val="false"/>
          <w:color w:val="000000"/>
          <w:sz w:val="28"/>
        </w:rPr>
        <w:t xml:space="preserve">
      1) жалақыны және жастар практикасын ішінара субсидиялауға 8698,0 мың теңге сомасында; </w:t>
      </w:r>
    </w:p>
    <w:bookmarkEnd w:id="19"/>
    <w:bookmarkStart w:name="z31" w:id="20"/>
    <w:p>
      <w:pPr>
        <w:spacing w:after="0"/>
        <w:ind w:left="0"/>
        <w:jc w:val="both"/>
      </w:pPr>
      <w:r>
        <w:rPr>
          <w:rFonts w:ascii="Times New Roman"/>
          <w:b w:val="false"/>
          <w:i w:val="false"/>
          <w:color w:val="000000"/>
          <w:sz w:val="28"/>
        </w:rPr>
        <w:t>
      2)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 338,0 мың теңге сомасында.</w:t>
      </w:r>
    </w:p>
    <w:bookmarkEnd w:id="20"/>
    <w:bookmarkStart w:name="z32"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2018 жылға арналған аудандық бюджетте облыстық бюджеттен ағымдағы нысаналы трансферттер түсімінің көзделгені ескерілсін, оның ішінде:</w:t>
      </w:r>
    </w:p>
    <w:bookmarkEnd w:id="21"/>
    <w:p>
      <w:pPr>
        <w:spacing w:after="0"/>
        <w:ind w:left="0"/>
        <w:jc w:val="both"/>
      </w:pPr>
      <w:r>
        <w:rPr>
          <w:rFonts w:ascii="Times New Roman"/>
          <w:b w:val="false"/>
          <w:i w:val="false"/>
          <w:color w:val="000000"/>
          <w:sz w:val="28"/>
        </w:rPr>
        <w:t>
      1) цифрлық білім беру инфрақұрылымын құруға 10921,0 мың теңге сомасында;</w:t>
      </w:r>
    </w:p>
    <w:p>
      <w:pPr>
        <w:spacing w:after="0"/>
        <w:ind w:left="0"/>
        <w:jc w:val="both"/>
      </w:pPr>
      <w:r>
        <w:rPr>
          <w:rFonts w:ascii="Times New Roman"/>
          <w:b w:val="false"/>
          <w:i w:val="false"/>
          <w:color w:val="000000"/>
          <w:sz w:val="28"/>
        </w:rPr>
        <w:t xml:space="preserve">
      2) Нәтижелі жұмыспен қамтуды және жаппай кәсіпкерлікті дамытудың 2017 – 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қоныс аударушылар мен оралмандар үшін тұрғын үйді жалдау (жалға беру) бойынша шығыстарын өтеуге 1266,0 мың теңге сомасында;</w:t>
      </w:r>
    </w:p>
    <w:bookmarkStart w:name="z33" w:id="22"/>
    <w:p>
      <w:pPr>
        <w:spacing w:after="0"/>
        <w:ind w:left="0"/>
        <w:jc w:val="both"/>
      </w:pPr>
      <w:r>
        <w:rPr>
          <w:rFonts w:ascii="Times New Roman"/>
          <w:b w:val="false"/>
          <w:i w:val="false"/>
          <w:color w:val="000000"/>
          <w:sz w:val="28"/>
        </w:rPr>
        <w:t xml:space="preserve">
      3)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орталықтардағы оқуды қоса алғанда еңбек нарығында сұранысқа ие кәсіптер мен дағдылар бойынша жұмысшы кадрларды қысқа мерзімді кәсіптік оқытуға 6726,0 мың теңге сомасында;</w:t>
      </w:r>
    </w:p>
    <w:bookmarkEnd w:id="22"/>
    <w:bookmarkStart w:name="z34" w:id="23"/>
    <w:p>
      <w:pPr>
        <w:spacing w:after="0"/>
        <w:ind w:left="0"/>
        <w:jc w:val="both"/>
      </w:pPr>
      <w:r>
        <w:rPr>
          <w:rFonts w:ascii="Times New Roman"/>
          <w:b w:val="false"/>
          <w:i w:val="false"/>
          <w:color w:val="000000"/>
          <w:sz w:val="28"/>
        </w:rPr>
        <w:t>
      4) әкімшілік шекараларды орнатуға және қазып салуға 2889,0 мың теңге сомасында;</w:t>
      </w:r>
    </w:p>
    <w:bookmarkEnd w:id="23"/>
    <w:bookmarkStart w:name="z35" w:id="24"/>
    <w:p>
      <w:pPr>
        <w:spacing w:after="0"/>
        <w:ind w:left="0"/>
        <w:jc w:val="both"/>
      </w:pPr>
      <w:r>
        <w:rPr>
          <w:rFonts w:ascii="Times New Roman"/>
          <w:b w:val="false"/>
          <w:i w:val="false"/>
          <w:color w:val="000000"/>
          <w:sz w:val="28"/>
        </w:rPr>
        <w:t>
      5) елді мекендердің бас жоспарларын әзірлеуге 7280,0 мың теңге сомасында;</w:t>
      </w:r>
    </w:p>
    <w:bookmarkEnd w:id="24"/>
    <w:bookmarkStart w:name="z36" w:id="25"/>
    <w:p>
      <w:pPr>
        <w:spacing w:after="0"/>
        <w:ind w:left="0"/>
        <w:jc w:val="both"/>
      </w:pPr>
      <w:r>
        <w:rPr>
          <w:rFonts w:ascii="Times New Roman"/>
          <w:b w:val="false"/>
          <w:i w:val="false"/>
          <w:color w:val="000000"/>
          <w:sz w:val="28"/>
        </w:rPr>
        <w:t>
      6) инсинераторларды пайдалана отырып биологиялық қалдықтарды кәдеге жаратуға 3168,0 мың теңге сомасында;</w:t>
      </w:r>
    </w:p>
    <w:bookmarkEnd w:id="25"/>
    <w:bookmarkStart w:name="z37" w:id="26"/>
    <w:p>
      <w:pPr>
        <w:spacing w:after="0"/>
        <w:ind w:left="0"/>
        <w:jc w:val="both"/>
      </w:pPr>
      <w:r>
        <w:rPr>
          <w:rFonts w:ascii="Times New Roman"/>
          <w:b w:val="false"/>
          <w:i w:val="false"/>
          <w:color w:val="000000"/>
          <w:sz w:val="28"/>
        </w:rPr>
        <w:t>
      7) жануарлардың энзоотиялық аурулары бойынша ветеринариялық іс-шараларды жүргізуге 3088,0 мың теңге сомасында;</w:t>
      </w:r>
    </w:p>
    <w:bookmarkEnd w:id="26"/>
    <w:p>
      <w:pPr>
        <w:spacing w:after="0"/>
        <w:ind w:left="0"/>
        <w:jc w:val="both"/>
      </w:pPr>
      <w:r>
        <w:rPr>
          <w:rFonts w:ascii="Times New Roman"/>
          <w:b w:val="false"/>
          <w:i w:val="false"/>
          <w:color w:val="000000"/>
          <w:sz w:val="28"/>
        </w:rPr>
        <w:t>
      8) білім беру ұйымдарын жоғары жылдамдықты интернетке қосуға 3334,0 мың теңге сомасында;</w:t>
      </w:r>
    </w:p>
    <w:p>
      <w:pPr>
        <w:spacing w:after="0"/>
        <w:ind w:left="0"/>
        <w:jc w:val="both"/>
      </w:pPr>
      <w:r>
        <w:rPr>
          <w:rFonts w:ascii="Times New Roman"/>
          <w:b w:val="false"/>
          <w:i w:val="false"/>
          <w:color w:val="000000"/>
          <w:sz w:val="28"/>
        </w:rPr>
        <w:t xml:space="preserve">
      9) Нәтижелі жұмыспен қамту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жұмыспен қамтудың жеке агенттіктеріне халықты жұмыспен қамту саласында көрсетілетін қызметтердің аутсорсингіне 1096,0 мың теңге сомасында;</w:t>
      </w:r>
    </w:p>
    <w:p>
      <w:pPr>
        <w:spacing w:after="0"/>
        <w:ind w:left="0"/>
        <w:jc w:val="both"/>
      </w:pPr>
      <w:r>
        <w:rPr>
          <w:rFonts w:ascii="Times New Roman"/>
          <w:b w:val="false"/>
          <w:i w:val="false"/>
          <w:color w:val="000000"/>
          <w:sz w:val="28"/>
        </w:rPr>
        <w:t>
      10) ірі қара малдың нодулярлық дерматитіне қарсы эпизоотияға қарсы іс-шараларды жүргізуге 499,0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Қамысты ауданы мәслихатының 08.06.2018 </w:t>
      </w:r>
      <w:r>
        <w:rPr>
          <w:rFonts w:ascii="Times New Roman"/>
          <w:b w:val="false"/>
          <w:i w:val="false"/>
          <w:color w:val="000000"/>
          <w:sz w:val="28"/>
        </w:rPr>
        <w:t>№ 172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9" w:id="27"/>
    <w:p>
      <w:pPr>
        <w:spacing w:after="0"/>
        <w:ind w:left="0"/>
        <w:jc w:val="both"/>
      </w:pPr>
      <w:r>
        <w:rPr>
          <w:rFonts w:ascii="Times New Roman"/>
          <w:b w:val="false"/>
          <w:i w:val="false"/>
          <w:color w:val="000000"/>
          <w:sz w:val="28"/>
        </w:rPr>
        <w:t>
      7. 2018 жылға арналған аудандық бюджетте мамандарды әлеуметтік қолдау шараларын іске асыру үшін республикалық бюджеттен кредиттер түсімі 21645,0 мың теңге сомасында көзделгені ескерілсін.</w:t>
      </w:r>
    </w:p>
    <w:bookmarkEnd w:id="27"/>
    <w:bookmarkStart w:name="z40" w:id="28"/>
    <w:p>
      <w:pPr>
        <w:spacing w:after="0"/>
        <w:ind w:left="0"/>
        <w:jc w:val="both"/>
      </w:pPr>
      <w:r>
        <w:rPr>
          <w:rFonts w:ascii="Times New Roman"/>
          <w:b w:val="false"/>
          <w:i w:val="false"/>
          <w:color w:val="000000"/>
          <w:sz w:val="28"/>
        </w:rPr>
        <w:t>
      8. 2018 жылға арналған аудандық бюджетте республикалық бюджеттен дамытуға арналған нысаналы трансферттер көзделгені ескерілсін, оның ішінде:</w:t>
      </w:r>
    </w:p>
    <w:bookmarkEnd w:id="28"/>
    <w:bookmarkStart w:name="z41" w:id="29"/>
    <w:p>
      <w:pPr>
        <w:spacing w:after="0"/>
        <w:ind w:left="0"/>
        <w:jc w:val="both"/>
      </w:pPr>
      <w:r>
        <w:rPr>
          <w:rFonts w:ascii="Times New Roman"/>
          <w:b w:val="false"/>
          <w:i w:val="false"/>
          <w:color w:val="000000"/>
          <w:sz w:val="28"/>
        </w:rPr>
        <w:t>
      ауылдық елді мекендердегі сумен жабдықтау және су бұру жүйесін дамытуға 176956,0 мың теңге сомасында.</w:t>
      </w:r>
    </w:p>
    <w:bookmarkEnd w:id="29"/>
    <w:bookmarkStart w:name="z42" w:id="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2018 жылға арналған аудандық бюджетте облыстық бюджеттен дамытуға арналған нысаналы трансферттер түсімі көзделгені ескерілсін, оның ішінде:</w:t>
      </w:r>
    </w:p>
    <w:bookmarkEnd w:id="30"/>
    <w:p>
      <w:pPr>
        <w:spacing w:after="0"/>
        <w:ind w:left="0"/>
        <w:jc w:val="both"/>
      </w:pPr>
      <w:r>
        <w:rPr>
          <w:rFonts w:ascii="Times New Roman"/>
          <w:b w:val="false"/>
          <w:i w:val="false"/>
          <w:color w:val="000000"/>
          <w:sz w:val="28"/>
        </w:rPr>
        <w:t>
      ауылдық елді мекендердегі сумен жабдықтау және су бұру жүйесін дамытуға 21650,2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Қамысты ауданы мәслихатының 08.06.2018 </w:t>
      </w:r>
      <w:r>
        <w:rPr>
          <w:rFonts w:ascii="Times New Roman"/>
          <w:b w:val="false"/>
          <w:i w:val="false"/>
          <w:color w:val="000000"/>
          <w:sz w:val="28"/>
        </w:rPr>
        <w:t>№ 172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4" w:id="31"/>
    <w:p>
      <w:pPr>
        <w:spacing w:after="0"/>
        <w:ind w:left="0"/>
        <w:jc w:val="both"/>
      </w:pPr>
      <w:r>
        <w:rPr>
          <w:rFonts w:ascii="Times New Roman"/>
          <w:b w:val="false"/>
          <w:i w:val="false"/>
          <w:color w:val="000000"/>
          <w:sz w:val="28"/>
        </w:rPr>
        <w:t>
      10. Қамысты ауданы жергілікті атқарушы органының 2018 жылға арналған резерві 0,0 теңге сомасында бекітілсін.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Қамысты ауданы мәслихатының 13.11.2018 </w:t>
      </w:r>
      <w:r>
        <w:rPr>
          <w:rFonts w:ascii="Times New Roman"/>
          <w:b w:val="false"/>
          <w:i w:val="false"/>
          <w:color w:val="000000"/>
          <w:sz w:val="28"/>
        </w:rPr>
        <w:t>№ 197</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5" w:id="32"/>
    <w:p>
      <w:pPr>
        <w:spacing w:after="0"/>
        <w:ind w:left="0"/>
        <w:jc w:val="both"/>
      </w:pPr>
      <w:r>
        <w:rPr>
          <w:rFonts w:ascii="Times New Roman"/>
          <w:b w:val="false"/>
          <w:i w:val="false"/>
          <w:color w:val="000000"/>
          <w:sz w:val="28"/>
        </w:rPr>
        <w:t xml:space="preserve">
      11. 2018 жылға арналған аудандық бюджетті атқару процесінде секвестрлеуге жатпайтын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32"/>
    <w:bookmarkStart w:name="z46" w:id="33"/>
    <w:p>
      <w:pPr>
        <w:spacing w:after="0"/>
        <w:ind w:left="0"/>
        <w:jc w:val="both"/>
      </w:pPr>
      <w:r>
        <w:rPr>
          <w:rFonts w:ascii="Times New Roman"/>
          <w:b w:val="false"/>
          <w:i w:val="false"/>
          <w:color w:val="000000"/>
          <w:sz w:val="28"/>
        </w:rPr>
        <w:t xml:space="preserve">
      12. Ауылдық округтер және ауыл әкімдіктерінің бюджеттік бағдарламалардың тізбесі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Қамысты ауданы мәслихатының 13.11.2018 </w:t>
      </w:r>
      <w:r>
        <w:rPr>
          <w:rFonts w:ascii="Times New Roman"/>
          <w:b w:val="false"/>
          <w:i w:val="false"/>
          <w:color w:val="000000"/>
          <w:sz w:val="28"/>
        </w:rPr>
        <w:t>№ 197</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7" w:id="34"/>
    <w:p>
      <w:pPr>
        <w:spacing w:after="0"/>
        <w:ind w:left="0"/>
        <w:jc w:val="both"/>
      </w:pPr>
      <w:r>
        <w:rPr>
          <w:rFonts w:ascii="Times New Roman"/>
          <w:b w:val="false"/>
          <w:i w:val="false"/>
          <w:color w:val="000000"/>
          <w:sz w:val="28"/>
        </w:rPr>
        <w:t xml:space="preserve">
      13. 2018 жылға арналған аудандық бюджетте жергілікті өзін-өзі басқару органдарына ауылдар, ауылдық округтер арасында трансфеттерді бөлу 20244,0 мың теңге сомасында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көзделгені ескерілсін.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Қамысты ауданы мәслихатының 13.11.2018 </w:t>
      </w:r>
      <w:r>
        <w:rPr>
          <w:rFonts w:ascii="Times New Roman"/>
          <w:b w:val="false"/>
          <w:i w:val="false"/>
          <w:color w:val="000000"/>
          <w:sz w:val="28"/>
        </w:rPr>
        <w:t>№ 197</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8" w:id="35"/>
    <w:p>
      <w:pPr>
        <w:spacing w:after="0"/>
        <w:ind w:left="0"/>
        <w:jc w:val="both"/>
      </w:pPr>
      <w:r>
        <w:rPr>
          <w:rFonts w:ascii="Times New Roman"/>
          <w:b w:val="false"/>
          <w:i w:val="false"/>
          <w:color w:val="000000"/>
          <w:sz w:val="28"/>
        </w:rPr>
        <w:t>
      14. Осы шешім 2018 жылғы 1 қаңтардан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Төлебаева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Қыстаубаева</w:t>
            </w:r>
            <w:r>
              <w:rPr>
                <w:rFonts w:ascii="Times New Roman"/>
                <w:b w:val="false"/>
                <w:i w:val="false"/>
                <w:color w:val="000000"/>
                <w:sz w:val="20"/>
              </w:rPr>
              <w:t>
</w:t>
            </w:r>
          </w:p>
        </w:tc>
      </w:tr>
    </w:tbl>
    <w:bookmarkStart w:name="z51" w:id="36"/>
    <w:p>
      <w:pPr>
        <w:spacing w:after="0"/>
        <w:ind w:left="0"/>
        <w:jc w:val="both"/>
      </w:pPr>
      <w:r>
        <w:rPr>
          <w:rFonts w:ascii="Times New Roman"/>
          <w:b w:val="false"/>
          <w:i w:val="false"/>
          <w:color w:val="000000"/>
          <w:sz w:val="28"/>
        </w:rPr>
        <w:t>
      КЕЛІСІЛДІ</w:t>
      </w:r>
    </w:p>
    <w:bookmarkEnd w:id="36"/>
    <w:bookmarkStart w:name="z52" w:id="37"/>
    <w:p>
      <w:pPr>
        <w:spacing w:after="0"/>
        <w:ind w:left="0"/>
        <w:jc w:val="both"/>
      </w:pPr>
      <w:r>
        <w:rPr>
          <w:rFonts w:ascii="Times New Roman"/>
          <w:b w:val="false"/>
          <w:i w:val="false"/>
          <w:color w:val="000000"/>
          <w:sz w:val="28"/>
        </w:rPr>
        <w:t>
      "Қамысты ауданы әкімдігінің</w:t>
      </w:r>
    </w:p>
    <w:bookmarkEnd w:id="37"/>
    <w:bookmarkStart w:name="z53" w:id="38"/>
    <w:p>
      <w:pPr>
        <w:spacing w:after="0"/>
        <w:ind w:left="0"/>
        <w:jc w:val="both"/>
      </w:pPr>
      <w:r>
        <w:rPr>
          <w:rFonts w:ascii="Times New Roman"/>
          <w:b w:val="false"/>
          <w:i w:val="false"/>
          <w:color w:val="000000"/>
          <w:sz w:val="28"/>
        </w:rPr>
        <w:t>
      экономика және бюджеттік</w:t>
      </w:r>
    </w:p>
    <w:bookmarkEnd w:id="38"/>
    <w:bookmarkStart w:name="z54" w:id="39"/>
    <w:p>
      <w:pPr>
        <w:spacing w:after="0"/>
        <w:ind w:left="0"/>
        <w:jc w:val="both"/>
      </w:pPr>
      <w:r>
        <w:rPr>
          <w:rFonts w:ascii="Times New Roman"/>
          <w:b w:val="false"/>
          <w:i w:val="false"/>
          <w:color w:val="000000"/>
          <w:sz w:val="28"/>
        </w:rPr>
        <w:t>
      жоспарлау бөлімі" мемлекеттік</w:t>
      </w:r>
    </w:p>
    <w:bookmarkEnd w:id="39"/>
    <w:bookmarkStart w:name="z55" w:id="40"/>
    <w:p>
      <w:pPr>
        <w:spacing w:after="0"/>
        <w:ind w:left="0"/>
        <w:jc w:val="both"/>
      </w:pPr>
      <w:r>
        <w:rPr>
          <w:rFonts w:ascii="Times New Roman"/>
          <w:b w:val="false"/>
          <w:i w:val="false"/>
          <w:color w:val="000000"/>
          <w:sz w:val="28"/>
        </w:rPr>
        <w:t>
      мекемесінің басшысы</w:t>
      </w:r>
    </w:p>
    <w:bookmarkEnd w:id="40"/>
    <w:bookmarkStart w:name="z56" w:id="41"/>
    <w:p>
      <w:pPr>
        <w:spacing w:after="0"/>
        <w:ind w:left="0"/>
        <w:jc w:val="both"/>
      </w:pPr>
      <w:r>
        <w:rPr>
          <w:rFonts w:ascii="Times New Roman"/>
          <w:b w:val="false"/>
          <w:i w:val="false"/>
          <w:color w:val="000000"/>
          <w:sz w:val="28"/>
        </w:rPr>
        <w:t>
      ______________ К. Нұржанова</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131 шешіміне 1-қосымша</w:t>
            </w:r>
          </w:p>
        </w:tc>
      </w:tr>
    </w:tbl>
    <w:bookmarkStart w:name="z59" w:id="42"/>
    <w:p>
      <w:pPr>
        <w:spacing w:after="0"/>
        <w:ind w:left="0"/>
        <w:jc w:val="left"/>
      </w:pPr>
      <w:r>
        <w:rPr>
          <w:rFonts w:ascii="Times New Roman"/>
          <w:b/>
          <w:i w:val="false"/>
          <w:color w:val="000000"/>
        </w:rPr>
        <w:t xml:space="preserve"> Қамысты ауданының 2018 жылға арналған аудандық бюджеті</w:t>
      </w:r>
    </w:p>
    <w:bookmarkEnd w:id="42"/>
    <w:p>
      <w:pPr>
        <w:spacing w:after="0"/>
        <w:ind w:left="0"/>
        <w:jc w:val="both"/>
      </w:pPr>
      <w:r>
        <w:rPr>
          <w:rFonts w:ascii="Times New Roman"/>
          <w:b w:val="false"/>
          <w:i w:val="false"/>
          <w:color w:val="ff0000"/>
          <w:sz w:val="28"/>
        </w:rPr>
        <w:t xml:space="preserve">
      Ескерту. 1-қосымша жаңа редакцияда - Қостанай облысы Қамысты ауданы мәслихатының 29.11.2018 </w:t>
      </w:r>
      <w:r>
        <w:rPr>
          <w:rFonts w:ascii="Times New Roman"/>
          <w:b w:val="false"/>
          <w:i w:val="false"/>
          <w:color w:val="ff0000"/>
          <w:sz w:val="28"/>
        </w:rPr>
        <w:t>№ 205</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2427727,2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1662822,0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мүгедектердiң құқықтарын қамтамасыз ету және өмiр сүру сапасын жақсарту жөнiндегi 2012 – 2018 жылдарға арналған iс-шаралар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131 шешіміне 2-қосымша</w:t>
            </w:r>
          </w:p>
        </w:tc>
      </w:tr>
    </w:tbl>
    <w:bookmarkStart w:name="z272" w:id="43"/>
    <w:p>
      <w:pPr>
        <w:spacing w:after="0"/>
        <w:ind w:left="0"/>
        <w:jc w:val="left"/>
      </w:pPr>
      <w:r>
        <w:rPr>
          <w:rFonts w:ascii="Times New Roman"/>
          <w:b/>
          <w:i w:val="false"/>
          <w:color w:val="000000"/>
        </w:rPr>
        <w:t xml:space="preserve"> Қамысты ауданының 2019 жылға арналған аудандық бюджеті</w:t>
      </w:r>
    </w:p>
    <w:bookmarkEnd w:id="43"/>
    <w:p>
      <w:pPr>
        <w:spacing w:after="0"/>
        <w:ind w:left="0"/>
        <w:jc w:val="both"/>
      </w:pPr>
      <w:r>
        <w:rPr>
          <w:rFonts w:ascii="Times New Roman"/>
          <w:b w:val="false"/>
          <w:i w:val="false"/>
          <w:color w:val="ff0000"/>
          <w:sz w:val="28"/>
        </w:rPr>
        <w:t xml:space="preserve">
      Ескерту. 2-қосымша жаңа редакцияда - Қостанай облысы Қамысты ауданы мәслихатының 15.02.2018 </w:t>
      </w:r>
      <w:r>
        <w:rPr>
          <w:rFonts w:ascii="Times New Roman"/>
          <w:b w:val="false"/>
          <w:i w:val="false"/>
          <w:color w:val="ff0000"/>
          <w:sz w:val="28"/>
        </w:rPr>
        <w:t>№ 150</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131 шешіміне 3-қосымша</w:t>
            </w:r>
          </w:p>
        </w:tc>
      </w:tr>
    </w:tbl>
    <w:bookmarkStart w:name="z469" w:id="44"/>
    <w:p>
      <w:pPr>
        <w:spacing w:after="0"/>
        <w:ind w:left="0"/>
        <w:jc w:val="left"/>
      </w:pPr>
      <w:r>
        <w:rPr>
          <w:rFonts w:ascii="Times New Roman"/>
          <w:b/>
          <w:i w:val="false"/>
          <w:color w:val="000000"/>
        </w:rPr>
        <w:t xml:space="preserve"> Қамысты ауданының 2020 жылға арналған аудандық бюджеті</w:t>
      </w:r>
    </w:p>
    <w:bookmarkEnd w:id="44"/>
    <w:p>
      <w:pPr>
        <w:spacing w:after="0"/>
        <w:ind w:left="0"/>
        <w:jc w:val="both"/>
      </w:pPr>
      <w:r>
        <w:rPr>
          <w:rFonts w:ascii="Times New Roman"/>
          <w:b w:val="false"/>
          <w:i w:val="false"/>
          <w:color w:val="ff0000"/>
          <w:sz w:val="28"/>
        </w:rPr>
        <w:t xml:space="preserve">
      Ескерту. 3-қосымша жаңа редакцияда - Қостанай облысы Қамысты ауданы мәслихатының 15.02.2018 </w:t>
      </w:r>
      <w:r>
        <w:rPr>
          <w:rFonts w:ascii="Times New Roman"/>
          <w:b w:val="false"/>
          <w:i w:val="false"/>
          <w:color w:val="ff0000"/>
          <w:sz w:val="28"/>
        </w:rPr>
        <w:t>№ 150</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1494817,0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131 шешіміне 4-қосымша</w:t>
            </w:r>
          </w:p>
        </w:tc>
      </w:tr>
    </w:tbl>
    <w:bookmarkStart w:name="z661" w:id="45"/>
    <w:p>
      <w:pPr>
        <w:spacing w:after="0"/>
        <w:ind w:left="0"/>
        <w:jc w:val="left"/>
      </w:pPr>
      <w:r>
        <w:rPr>
          <w:rFonts w:ascii="Times New Roman"/>
          <w:b/>
          <w:i w:val="false"/>
          <w:color w:val="000000"/>
        </w:rPr>
        <w:t xml:space="preserve"> 2018 жылға арналған аудандық бюджетті атқару процесінде секвестрлеуге жатпайтын бюджеттік бағдарламалардың тізбесі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6"/>
          <w:p>
            <w:pPr>
              <w:spacing w:after="20"/>
              <w:ind w:left="20"/>
              <w:jc w:val="both"/>
            </w:pPr>
            <w:r>
              <w:rPr>
                <w:rFonts w:ascii="Times New Roman"/>
                <w:b w:val="false"/>
                <w:i w:val="false"/>
                <w:color w:val="000000"/>
                <w:sz w:val="20"/>
              </w:rPr>
              <w:t>
Атауы</w:t>
            </w:r>
          </w:p>
          <w:bookmarkEnd w:id="4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7"/>
          <w:p>
            <w:pPr>
              <w:spacing w:after="20"/>
              <w:ind w:left="20"/>
              <w:jc w:val="both"/>
            </w:pPr>
            <w:r>
              <w:rPr>
                <w:rFonts w:ascii="Times New Roman"/>
                <w:b w:val="false"/>
                <w:i w:val="false"/>
                <w:color w:val="000000"/>
                <w:sz w:val="20"/>
              </w:rPr>
              <w:t>
Бiлiм беру</w:t>
            </w:r>
          </w:p>
          <w:bookmarkEnd w:id="4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8"/>
          <w:p>
            <w:pPr>
              <w:spacing w:after="20"/>
              <w:ind w:left="20"/>
              <w:jc w:val="both"/>
            </w:pPr>
            <w:r>
              <w:rPr>
                <w:rFonts w:ascii="Times New Roman"/>
                <w:b w:val="false"/>
                <w:i w:val="false"/>
                <w:color w:val="000000"/>
                <w:sz w:val="20"/>
              </w:rPr>
              <w:t>
Жалпы білім беру</w:t>
            </w:r>
          </w:p>
          <w:bookmarkEnd w:id="4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 xml:space="preserve">2017 жылғы 20 желтоқсандағы </w:t>
            </w:r>
            <w:r>
              <w:br/>
            </w:r>
            <w:r>
              <w:rPr>
                <w:rFonts w:ascii="Times New Roman"/>
                <w:b w:val="false"/>
                <w:i w:val="false"/>
                <w:color w:val="000000"/>
                <w:sz w:val="20"/>
              </w:rPr>
              <w:t>№ 131 шешіміне 5-қосымша</w:t>
            </w:r>
          </w:p>
        </w:tc>
      </w:tr>
    </w:tbl>
    <w:bookmarkStart w:name="z666" w:id="49"/>
    <w:p>
      <w:pPr>
        <w:spacing w:after="0"/>
        <w:ind w:left="0"/>
        <w:jc w:val="left"/>
      </w:pPr>
      <w:r>
        <w:rPr>
          <w:rFonts w:ascii="Times New Roman"/>
          <w:b/>
          <w:i w:val="false"/>
          <w:color w:val="000000"/>
        </w:rPr>
        <w:t xml:space="preserve"> Ауылдық округтер және ауылдар әкімдіктерінің бюджеттік бағдарламаларының тізбесі</w:t>
      </w:r>
    </w:p>
    <w:bookmarkEnd w:id="49"/>
    <w:p>
      <w:pPr>
        <w:spacing w:after="0"/>
        <w:ind w:left="0"/>
        <w:jc w:val="both"/>
      </w:pPr>
      <w:r>
        <w:rPr>
          <w:rFonts w:ascii="Times New Roman"/>
          <w:b w:val="false"/>
          <w:i w:val="false"/>
          <w:color w:val="ff0000"/>
          <w:sz w:val="28"/>
        </w:rPr>
        <w:t xml:space="preserve">
      Ескерту. 5-қосымша жаңа редакцияда - Қостанай облысы Қамысты ауданы мәслихатының 13.11.2018 </w:t>
      </w:r>
      <w:r>
        <w:rPr>
          <w:rFonts w:ascii="Times New Roman"/>
          <w:b w:val="false"/>
          <w:i w:val="false"/>
          <w:color w:val="ff0000"/>
          <w:sz w:val="28"/>
        </w:rPr>
        <w:t>№ 197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Елді-мекендерді көркейту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Аралкөл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Ливанов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Қарабатыр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Адаевка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131 шешіміне 6-қосымша</w:t>
            </w:r>
          </w:p>
        </w:tc>
      </w:tr>
    </w:tbl>
    <w:bookmarkStart w:name="z835" w:id="50"/>
    <w:p>
      <w:pPr>
        <w:spacing w:after="0"/>
        <w:ind w:left="0"/>
        <w:jc w:val="left"/>
      </w:pPr>
      <w:r>
        <w:rPr>
          <w:rFonts w:ascii="Times New Roman"/>
          <w:b/>
          <w:i w:val="false"/>
          <w:color w:val="000000"/>
        </w:rPr>
        <w:t xml:space="preserve"> Жергілікті өзін-өзі басқару органдарына берілетін трансферттердің аудандық маңызы бар қалалар, ауылдар, кенттер, ауылдық округтер арасында бөлінуі</w:t>
      </w:r>
    </w:p>
    <w:bookmarkEnd w:id="50"/>
    <w:p>
      <w:pPr>
        <w:spacing w:after="0"/>
        <w:ind w:left="0"/>
        <w:jc w:val="both"/>
      </w:pPr>
      <w:r>
        <w:rPr>
          <w:rFonts w:ascii="Times New Roman"/>
          <w:b w:val="false"/>
          <w:i w:val="false"/>
          <w:color w:val="ff0000"/>
          <w:sz w:val="28"/>
        </w:rPr>
        <w:t xml:space="preserve">
      Ескерту. 6-қосымша жаңа редакцияда - Қостанай облысы Қамысты ауданы мәслихатының 13.11.2018 </w:t>
      </w:r>
      <w:r>
        <w:rPr>
          <w:rFonts w:ascii="Times New Roman"/>
          <w:b w:val="false"/>
          <w:i w:val="false"/>
          <w:color w:val="ff0000"/>
          <w:sz w:val="28"/>
        </w:rPr>
        <w:t>№ 197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ауылдық округтің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Адаевка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Аралкөл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Бестөбе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Фрунзе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Дружба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Жайылма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Қарабатыр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Ливанов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Свободное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Талдыкөл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Орқаш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