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3ab" w14:textId="d2d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21 желтоқсандағы № 173 шешімі. Қостанай облысының Әділет департаментінде 2018 жылғы 5 қаңтарда № 7459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Жітіқара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411414,6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236136,6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411414,6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Жітіқара ауданы Жітіқара қаласының бюджетінде 2018 жылға арналған аудандық бюджеттен берілетін бюджеттік субвенциялар көлемі, 5027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 бюджетіне Жітіқара ауданы Жітіқара қаласының бюджетінен бюджеттік алып қоюлардың көлемі 0 теңге құрайтыны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Кезекті қаржы жылына арналған бюджеттік бағдарламалар тізбесі секвестрлеуге жатпайтыны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Жітіқара ауданы Жітіқара қаласының бюджетінде облыстық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112806,2 мың теңге - Жітіқара қаласының көшелерінің орташа жөндеуі.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Қостанай облысы Жітіқара ауданы мәслихатының 03.08.2018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Жітіқара ауданы Жітіқара қаласының бюджетінде аудандық бюджетінен мақсатты ағымдағы трансферттер қарастырылды,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16240 мың теңге - Ленин көшесінің қиылысындағы Алтынсарин көшесінің қиылысының шекарасына дейін Комаров көшесіндегі автомобиль жолын орташа жөндеуге (көлік жүретін бөлігінің жалпы ұзындығы - 460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Айнабұлақ шағын ауданындағы (жүріс бөлігінің жалпы ұзындығы - 1983 метр) автомобиль жолын орташа жөндеуге - 46879,1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 әкімдігі ғимаратының жылу беру жүйесін жөндеуге – 7502,9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пайдаланылған сынапты шамдарды сынаптан айыруға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қаласының аумағында 10 балалар ойын алаңдарын жайластыруға - 5000,5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қаласында тас жолдарынан тротуарларды орналасуға – 14560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11718,9 мың теңге - Жітіқара қаласының 6 шағын ауданындағы Бәйтерек дүкенінен № 12 орта мектебіне дейін квартал ішіндегі өткелді орташа жөндеу (көлік жүретін бөлігінің жалпы ұзындығы - 510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5162 мың теңге - Жибек Жолы көшесі бойынша Ленин көшесінің қиылысынан Желтоқсан шағын ауданының бұрылысына дейін орташа жөндеу (көлік жүретін бөлігінің жалпы ұзындығы - 520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3500 мың теңге - Майлин көшесінің бойымен автомобиль жолы учаскесін ағымдағы жөндеу (көлік жүретін бөлігінің жалпы ұзындығы – 700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3500 мың теңге - Зулхаиров көшесінің бойымен автомобиль жолы учаскесін ағымдағы жөндеу (көлік жүретін бөлігінің жалпы ұзындығы – 833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4000,0 мың теңге - коммуналдық меншіктегі пәтерлерге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Қостанай облысы Жітіқара ауданы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Қостанай облысы Жітіқара ауданы мәслихатының 05.06.2018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03.08.2018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28.11.2018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желтоқсан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қаласының әкімі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Акжигитов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желтоқсан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2018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541"/>
        <w:gridCol w:w="1541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04"/>
        <w:gridCol w:w="1689"/>
        <w:gridCol w:w="1689"/>
        <w:gridCol w:w="3464"/>
        <w:gridCol w:w="3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