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1204" w14:textId="195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Үгіттiк баспа материалдарын орналастыру үшiн орын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әкімдігіның 2017 жылғы 28 қарашадағы № 416 шешімі. Қостанай облысының Әділет департаментінде 2017 жылғы 22 желтоқсанда № 7415 болып тіркелді. Күші жойылды - Қостанай облысы Жітіқара ауданы әкімдігінің 2020 жылғы 19 мамырдағы № 114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19.05.2020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аудандық сайлау комиссиясымен бірлесіп барлық кандидаттар үшін үгіттiк баспа материалдарын орналастыру үшiн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қаулылардың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Жітіқара ауданы әкімдігінің 2011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 үшін орындарды белгілеу туралы" (Нормативтік құқықтық актілерді мемлекеттік тіркеу тізілімінде № 9-10-156 болып тіркелген, 2011 жылғы 24 ақпанда "Житикаринские новости" газетінде жарияланған) қаулысы;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Жітіқара ауданы әкімдігінің 2013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2011 жылғы 16 ақпандағы № 110 "Үгіттік баспа материалдарын орналастыру үшін орындарды белгілеу туралы" қаулысына өзгеріс енгізу туралы" (Нормативтік құқықтық актілерді мемлекеттік тіркеу тізілімінде № 4406 болып тіркелген, 2014 жылғы 30 қаңтарда "Житикаринские новости" газетінде жарияланған) қаулысы.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сайлау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Дарбаев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қаулысына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Үгіттiк баспа материалдарын орналастыру үшiн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416"/>
        <w:gridCol w:w="9472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Үгіттiк баспа материалдарын орналастыру үшiн орындар</w:t>
            </w:r>
          </w:p>
        </w:tc>
      </w:tr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11-шағын аудандағы Ибрай Алтынсарина көшесі бойындағы автобус аялдамасы жанындағы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11-шағын аудандағы № 16-үй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аудандағы Ибрай Алтынсарина көшесі бойындағы автобус аялдамасы жанындағы тұғырлық-тіреуіш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аудандағы Шокан Уалиханова көшесі бойындағы "Горняк" автобус аялдамасы жанындағы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 аудандағы В.И. Ленина көшесі бойындағы № 1-үй ауданындағы автобус аялдамасы жанындағы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4-шағын аудандағы В.И. Ленина көшесі бойындағы № 8-үй ауданындағы автобус аялдамасы жанындағы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аудандағы № 28-үй жанындағы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аудандағы № 4-үй ауданындағы автобус аялдамасындағы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бойындағы автобус аялдамасындағы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Зайчикова көшесі бойындағы № 1-үй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Тургенов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бойындағы "Жітіқара ауданының Большевик ауылдық округі әкімінің аппараты" мемлекеттік мекемесінің ғимараты жанындағы екі стенд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Құсақан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бойындағы "Жітіқара ауданы әкімдігінің білім бөлімі" мемлекеттік мекемесінің "Қосақан негізгі мектебі" коммуналдық мемлекеттік мекемесінің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Волгоград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 бойындағы №7-үй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- Школьная көшелері қиылысындағы "Жітіқара ауданы әкімдігінің білім бөлімі" мемлекеттік мекемесінің "Красноармейск орта мектебі" коммуналдық мемлекеттік мекемесінің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бойындағы "Жітіқара ауданының Милютин ауылы әкімінің аппараты" мемлекеттік мекемесінің ғимараты жанындағы екі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 бойындағы "Жітіқара ауданының Мүктікөл ауылы әкімінің аппараты" мемлекеттік мекемесінің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бойындағы № 5-үй жанындағы стенд, Комсомольская көшесі бойындағы "Жітіқара ауданы әкімдігінің білім бөлімі" мемлекеттік мекемесінің "Забелов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Тимирязев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бойындағы "Жітіқара ауданының Тимирязев ауылдық округі әкімінің аппараты" мемлекеттік мекемесінің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 бойындағы "Жітіқара ауданының Степной ауылы әкімінің аппараты" мемлекеттік мекемесінің ғимараты жанындағы стенд, Сабурова көшесі бойындағы №-24 үй жанындағы стенд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 бойындағы № 3-үй жанындағы стенд, Мира көшесі бойындағы "Жітіқара ауданы әкімдігінің білім бөлімі" мемлекеттік мекемесінің "Чайковск орта мектебі" коммуналдық мемлекеттік мекемесінің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бойындағы "Жітіқара ауданының Шевченковка ауылы әкімінің аппараты" мемлекеттік мекемесінің ғимараты жанындағы тақта, Советская көшесі бойындағы № 2-үй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Тоқтаров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бойындағы "Жітіқара ауданы әкімдігінің білім бөлімі" мемлекеттік мекемесінің "Тохтаров орта мектебі" коммуналдық мемлекеттік мекемесінің ғимараты жанындағы тақта мен стенд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Львов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бойындағы № 9-үй жанындағы тақта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бойындағы "Жітіқара ауданы әкімдігінің білім бөлімі" мемлекеттік мекемесінің "Ырсай негізгі мектебі" коммуналдық мемлекеттік мекемесінің ғимараты жанындағы тақта, Степная көшесі бойындағы № 1-үй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