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9da" w14:textId="2bc6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дейiнгi тәрбие мен оқытуға мемлекеттік бiлiм беру тапсырысын, ата-ана төлемақысының мөлшерін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әкімдігіның 2017 жылғы 9 қарашадағы № 399 шешімі. Қостанай облысының Әділет департаментінде 2017 жылғы 29 қарашада № 7344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Жітіқара ауданының мектепке дейінгі білім беру ұйымдарындағы мектепке дейiнгi тәрбие мен оқытуға мемлекеттік бiлiм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Жітіқара ауданы әкімдігінің 2017 жылғы 15 наурыздағы № 79 "2017 жылға арналған мектепке дейiнгi тәрбие мен оқытуға мемлекеттік бiлiм беру тапсырысын, жан басына шаққандағы қаржыландыру және ата-ананың ақы төлеу мөлшерін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6966 болып тіркелген, 2017 жылғы 11 сәуірде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Жітіқара ауданының мектепке дейінгі білім беру ұйымдарында мектепке дейiнгi тәрбие мен оқытуға мемлекеттік бiлiм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мемлекеттік бiлiм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топтар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"Қарлығаш" балабақшасы"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"Дружба-97"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"Балапан" балабақшасы"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"Дружба-97" жауапкершілігі шектеулі серіктестігі (санаторийлік топ)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Милютинка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"Милютин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Забеловка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 жанындағы жарты күндік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 жанындағы жарты күндік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Чайковское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"Чайковск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"Чайковск орта мектебі" коммуналдық мемлекеттік мекемесі жанындағы жарты күндік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Тоқтаров ауылдық округінің Тоқтаров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"Тохтаров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Тимирязев ауылдық округінің Тимирязево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"Тимирязев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Большевик ауылдық округінің Тургенов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"Большевистск орта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Пригородное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"Пригородный орта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Пригородное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"Станция негізгі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Степное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"Степная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"Степная орта мектебі" коммуналдық мемлекеттік мекемесі жанындағы жарты күндік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 Большевик ауылдық округінің Құсақан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"Қосақан негізгі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Аққарға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"Аққарға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"Красноармейск орта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Мүктікөл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"Мүктікөл негізгі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Шевченков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"Шевченков негізгі мектебі" коммуналдық мемлекеттік мекемесі жанындағы толық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ауданының Ырсай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"Ырсай негізгі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1 негізгі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2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3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4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"Гимназия"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"Естай Есжанов атындағы № 9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10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"№ 12 орта мектеп"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