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8eeb" w14:textId="c518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2017 жылғы 3 қарашадағы № 391 қаулысы. Қостанай облысының Әділет департаментінде 2017 жылғы 17 қарашада № 7321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жылғы 1 қаңтардан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6875"/>
        <w:gridCol w:w="1658"/>
        <w:gridCol w:w="2168"/>
        <w:gridCol w:w="787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5"/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тұрғын үй-коммуналдық шаруашылық, жолаушылар көлігі, автомобиль жолдары және тұрғын үй инспекциясы бөлімі" мемлекеттік мекемесінің "Житикаракоммунэнерго" мемлекеттік коммуналдық кәсіпорыны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"SHER-777" жауапкершілігі шектеулі серіктестігі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