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9d48" w14:textId="0ba9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2017 жылғы 3 қарашадағы № 392 қаулысы. Қостанай облысының Әділет департаментінде 2017 жылғы 17 қарашада № 7320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жылғы 1 қаңтардан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6216"/>
        <w:gridCol w:w="1859"/>
        <w:gridCol w:w="2431"/>
        <w:gridCol w:w="883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5"/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"МехЛитКом" жауапкершілігі шектеулі серіктестігі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"SHER-777" жауапкершілігі шектеулі серіктестігі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1,7%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Бидай - 2005" жауапкершілігі шектеулі серіктестігі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