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c1eb" w14:textId="f22c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2017 жылғы 17 шілдедегі № 249 қаулысы. Қостанай облысының Әділет департаментінде 2017 жылғы 14 тамызда № 7158 болып тіркелді. Күші жойылды - Қостанай облысы Жітіқара ауданы әкімдігінің 2019 жылғы 22 қарашадағы № 244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22.11.2019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"Жітіқара ауданы әкімінің аппараты" мемлекеттік мекемесінің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Дарбаев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17 шілде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қаулысына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ұсынылған үй-жайлардың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460"/>
        <w:gridCol w:w="8573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1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"Балалар өнер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"Аққарға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Қосақан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"Қосақан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"Милютин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"Мүктікөл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"Жітіқара ауданы әкімдігінің білім бөлімі" мемлекеттік мекемесінің "Пригородный орта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"Красноармейск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"Степная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"Тимирязев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"Жітіқара ауданы әкімдігінің білім бөлімі" мемлекеттік мекемесінің "Тохтаров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"Большевистск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"Чайковск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"Шевченков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"Ырсай негізгі мектебі"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