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001a" w14:textId="1300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22 желтоқсандағы № 76 "Жітіқара ауданының 2017-2019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2017 жылғы 5 мамырдағы № 117 шешімі. Қостанай облысының Әділет департаментінде 2017 жылғы 19 мамырда № 7051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Мәслихаттың 2016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ауданының 2017-2019 жылдарға арналған бюджеті туралы" шешіміне (Нормативтік құқықтық актілерді мемлекеттік тіркеу тізілімінде № 6775 тіркелген, 2017 жылғы 19 қаңтарда "Авангард" газетінде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– 3667858,9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бойынша – 1822552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бойынша – 6011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бойынша - 70732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түсiмдерi бойынша – 1768563,9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– 3829866,3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64200,8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277140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212939,2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-226208,2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226208,2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16) тармақша алып тасталсын;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19) тармақшамен толықтырылсын: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"19) халықты жұмыспен қамту орталықтарындағы электрондық кезек жүйесінің жабдығын сатып алуға және монтаждауға – 3358 мың теңге.";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 жаңа редакцияда жазылсын: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еңбек нарығын дамытуға – 15296 мың теңге;";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2017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төраймы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"Жітіқара ауданы әкімдігінің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экономика және бюджеттік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жоспарлау бөлімі" мемлекеттік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мекемесінің басшысы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 Г. Баймухамбетова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2017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741"/>
        <w:gridCol w:w="477"/>
        <w:gridCol w:w="1270"/>
        <w:gridCol w:w="1006"/>
        <w:gridCol w:w="5338"/>
        <w:gridCol w:w="24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3667858,9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1768563,9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1768563,9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0"/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3829866,3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411104,4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334411,4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186198,4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168366,4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2293793,1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1919659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1860820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1788587,6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72232,4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216846,1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216846,1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49484,6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113346,5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89617,2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117972,8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17479,3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184302,7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7955,1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42262,4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10111,2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23617,7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233075,9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233075,9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164689,9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45027,9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40997,8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64200,8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6"/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212939,2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7"/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212939,2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212939,2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212939,2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-226208,2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2-қосымша</w:t>
            </w:r>
          </w:p>
        </w:tc>
      </w:tr>
    </w:tbl>
    <w:bookmarkStart w:name="z27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2018 жылға арналған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863"/>
        <w:gridCol w:w="556"/>
        <w:gridCol w:w="1480"/>
        <w:gridCol w:w="1173"/>
        <w:gridCol w:w="4647"/>
        <w:gridCol w:w="240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9"/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1858585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3"/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3583562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2290181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2005537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1957417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190683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55419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7"/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8"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 шешіміне 5-қосымша</w:t>
            </w:r>
          </w:p>
        </w:tc>
      </w:tr>
    </w:tbl>
    <w:bookmarkStart w:name="z479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қала, ауылдар, ауылдық округтер әкімдері аппараттарының бюджеттік бағдарламалары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258"/>
        <w:gridCol w:w="30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0"/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41782,4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Волгоград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Аққарға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ауылдық округі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316 177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Шевченковка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