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779c" w14:textId="1ab7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"Жітіқара ауданының 2017-2019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23 ақпандағы № 104 шешімі. Қостанай облысының Әділет департаментінде 2017 жылғы 10 наурызда № 6884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2017-2019 жылдарға арналған бюджеті туралы" шешіміне (Нормативтік құқықтық актілерді мемлекеттік тіркеу тізілімінде № 6775 тіркелген, 2017 жылғы 19 қаңтарда "Авангард"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3767489,8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1785552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5011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- 8732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түсiмдерi бойынша – 1968194,8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3911736,2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110918,9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277140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166221,1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-255165,3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255165,3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сандық білім беру инфрақұрылымын құруға – 15907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13), 14), 15), 16), 17) және 18)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Жітіқара қаласының 5, 5в, 6-шағын аудандарындағы 10/0,4-ТҚС кВ арасындағы шағын аудандар ішіндегі 10-КЖ кВ кабель желілерін реконструкциялауға – 3649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Жітіқара қаласының 2, 4, 7-шағын аудандарындағы 10/0,4-ТҚС кВ арасындағы шағын аудандар ішіндегі 10-КЖ кВ кабель желілерін реконструкциялауға – 3444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шеңберінде, мобильді орталықтардағы оқуды қоса алғанда, еңбек нарығында сұранысқа ие кәсіптер мен дағдылар бойынша жұмысшы кадрларды қысқа мерзімді кәсіптік оқуға – 34405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0-21 км "Жітіқара-Берсуат" автомобиль жолының учаскесін орташа жөндеуге – 204923,9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0-7 км "Шевченковка ауылына кіреберіс" автомобиль жолының учаскесін орташа жөндеуге – 25096,2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0-2 км "Станционное ауылына кіреберіс" автомобиль жолын орташа жөндеуге – 19931,7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және 7) тармақшалар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1-қосымша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669"/>
        <w:gridCol w:w="390"/>
        <w:gridCol w:w="1227"/>
        <w:gridCol w:w="949"/>
        <w:gridCol w:w="5518"/>
        <w:gridCol w:w="25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2-қосымша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86"/>
        <w:gridCol w:w="459"/>
        <w:gridCol w:w="1443"/>
        <w:gridCol w:w="1116"/>
        <w:gridCol w:w="4816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3-қосымша</w:t>
            </w:r>
          </w:p>
        </w:tc>
      </w:tr>
    </w:tbl>
    <w:bookmarkStart w:name="z4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86"/>
        <w:gridCol w:w="459"/>
        <w:gridCol w:w="1443"/>
        <w:gridCol w:w="1116"/>
        <w:gridCol w:w="4816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5-қосымша</w:t>
            </w:r>
          </w:p>
        </w:tc>
      </w:tr>
    </w:tbl>
    <w:bookmarkStart w:name="z6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618"/>
        <w:gridCol w:w="1502"/>
        <w:gridCol w:w="1502"/>
        <w:gridCol w:w="4389"/>
        <w:gridCol w:w="3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