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9fde" w14:textId="a8e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61 "Жангелдин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29 қарашадағы № 134 шешімі. Қостанай облысының Әділет департаментінде 2017 жылғы 13 желтоқсанда № 7375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61 "Жангелдин ауданының 2017 – 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6773 тіркелген, 2017 жылғы 13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2017-2019 жылдарға арналған бюджеті тиісінше 1, 2 және 3-қосымшаларға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2772968,1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191970,0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7587,0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2566211,1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2969127,2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334,0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-196493,1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196493,1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сандық білім беру инфрақұрылымын құруға – 13002,3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бухгалтерлерді оқытуға – 0,0 теңге сомасында;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мақсаттағы аудитті жүргізуге – 0,0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жерге орналастыру құжаттамасын әзірлеуге, топографиялауға және сібір жарасы көмінділерінің топырақты ошақтарының қоршауларын орнатуға - 4814,5 мың теңге сомасында;";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Биржикенов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қараша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2772968,1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облыстық бюджеттің ысырабын өтеуге арналған трансферттер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