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c9bd5" w14:textId="11c9b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2014 жылғы 28 ақпандағы № 150 "Қостанай облысы Жангелдин ауданының Жаркөл ауылдық округінде бөлек жергілікті қоғамдастық жиындарын өткізудің қағидаларын және жергілікті қоғамдастық жиындарына қатысатын ауыл тұрғындары өкілдерінің сандық құрамын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Жангелдин ауданы мәслихатының 2017 жылғы 20 қазандағы № 127 шешімі. Қостанай облысының Әділет департаментінде 2017 жылғы 8 қарашада № 7285 болып тіркелді. Күші жойылды - Қостанай облысы Жангелдин ауданы мәслихатының 2022 жылғы 31 мамырдағы № 110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Жангелдин ауданы мәслихатының 31.05.2022 </w:t>
      </w:r>
      <w:r>
        <w:rPr>
          <w:rFonts w:ascii="Times New Roman"/>
          <w:b w:val="false"/>
          <w:i w:val="false"/>
          <w:color w:val="ff0000"/>
          <w:sz w:val="28"/>
        </w:rPr>
        <w:t>№ 110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6-бабы </w:t>
      </w:r>
      <w:r>
        <w:rPr>
          <w:rFonts w:ascii="Times New Roman"/>
          <w:b w:val="false"/>
          <w:i w:val="false"/>
          <w:color w:val="000000"/>
          <w:sz w:val="28"/>
        </w:rPr>
        <w:t>1-тармағының</w:t>
      </w:r>
      <w:r>
        <w:rPr>
          <w:rFonts w:ascii="Times New Roman"/>
          <w:b w:val="false"/>
          <w:i w:val="false"/>
          <w:color w:val="000000"/>
          <w:sz w:val="28"/>
        </w:rPr>
        <w:t xml:space="preserve"> 15) тармақшасына сәйкес Жангелдин аудандық мәслихаты </w:t>
      </w:r>
      <w:r>
        <w:rPr>
          <w:rFonts w:ascii="Times New Roman"/>
          <w:b/>
          <w:i w:val="false"/>
          <w:color w:val="000000"/>
          <w:sz w:val="28"/>
        </w:rPr>
        <w:t>ШЕШІМ ҚАБЫЛДАДЫ:</w:t>
      </w:r>
    </w:p>
    <w:bookmarkStart w:name="z5" w:id="1"/>
    <w:p>
      <w:pPr>
        <w:spacing w:after="0"/>
        <w:ind w:left="0"/>
        <w:jc w:val="both"/>
      </w:pPr>
      <w:r>
        <w:rPr>
          <w:rFonts w:ascii="Times New Roman"/>
          <w:b w:val="false"/>
          <w:i w:val="false"/>
          <w:color w:val="000000"/>
          <w:sz w:val="28"/>
        </w:rPr>
        <w:t xml:space="preserve">
      1. Мәслихаттың 2014 жылғы 28 ақпандағы </w:t>
      </w:r>
      <w:r>
        <w:rPr>
          <w:rFonts w:ascii="Times New Roman"/>
          <w:b w:val="false"/>
          <w:i w:val="false"/>
          <w:color w:val="000000"/>
          <w:sz w:val="28"/>
        </w:rPr>
        <w:t>№ 150</w:t>
      </w:r>
      <w:r>
        <w:rPr>
          <w:rFonts w:ascii="Times New Roman"/>
          <w:b w:val="false"/>
          <w:i w:val="false"/>
          <w:color w:val="000000"/>
          <w:sz w:val="28"/>
        </w:rPr>
        <w:t xml:space="preserve"> "Қостанай облысы Жангелдин ауданының Жаркөл ауылдық округінде бөлек жергілікті қоғамдастық жиындарын өткізудің қағидаларын және жергілікті қоғамдастық жиындарына қатысатын ауыл тұрғындары өкілдерінің сандық құрамын бекіту туралы" шешіміне (Нормативтік құқықтық актілерді мемлекеттік тіркеу тізілімінде № 4583 тіркелген, 2014 жылғы 25 сәуірде "Әділет" ақпараттық-құқықтық жүйесінде жарияланған)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мәслихат шешімінің орыс тіліндегі </w:t>
      </w:r>
      <w:r>
        <w:rPr>
          <w:rFonts w:ascii="Times New Roman"/>
          <w:b w:val="false"/>
          <w:i w:val="false"/>
          <w:color w:val="000000"/>
          <w:sz w:val="28"/>
        </w:rPr>
        <w:t>қосымшасындағы</w:t>
      </w:r>
      <w:r>
        <w:rPr>
          <w:rFonts w:ascii="Times New Roman"/>
          <w:b w:val="false"/>
          <w:i w:val="false"/>
          <w:color w:val="000000"/>
          <w:sz w:val="28"/>
        </w:rPr>
        <w:t xml:space="preserve"> жолы, реттік нөмірі 1 жаңа редакцияда жазылсын, мемлекеттік тілдегі мәтіні өзгермейді.</w:t>
      </w:r>
    </w:p>
    <w:bookmarkEnd w:id="2"/>
    <w:bookmarkStart w:name="z7" w:id="3"/>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Оспанов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Жангелдин аудандық</w:t>
            </w:r>
          </w:p>
          <w:p>
            <w:pPr>
              <w:spacing w:after="20"/>
              <w:ind w:left="20"/>
              <w:jc w:val="both"/>
            </w:pPr>
          </w:p>
          <w:p>
            <w:pPr>
              <w:spacing w:after="0"/>
              <w:ind w:left="0"/>
              <w:jc w:val="left"/>
            </w:pPr>
          </w:p>
          <w:p>
            <w:pPr>
              <w:spacing w:after="20"/>
              <w:ind w:left="20"/>
              <w:jc w:val="both"/>
            </w:pPr>
            <w:r>
              <w:rPr>
                <w:rFonts w:ascii="Times New Roman"/>
                <w:b w:val="false"/>
                <w:i/>
                <w:color w:val="000000"/>
                <w:sz w:val="20"/>
              </w:rPr>
              <w:t>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Нургазин</w:t>
            </w:r>
            <w:r>
              <w:rPr>
                <w:rFonts w:ascii="Times New Roman"/>
                <w:b w:val="false"/>
                <w:i w:val="false"/>
                <w:color w:val="000000"/>
                <w:sz w:val="20"/>
              </w:rPr>
              <w:t>
</w:t>
            </w:r>
          </w:p>
        </w:tc>
      </w:tr>
    </w:tbl>
    <w:bookmarkStart w:name="z10" w:id="4"/>
    <w:p>
      <w:pPr>
        <w:spacing w:after="0"/>
        <w:ind w:left="0"/>
        <w:jc w:val="both"/>
      </w:pPr>
      <w:r>
        <w:rPr>
          <w:rFonts w:ascii="Times New Roman"/>
          <w:b w:val="false"/>
          <w:i w:val="false"/>
          <w:color w:val="000000"/>
          <w:sz w:val="28"/>
        </w:rPr>
        <w:t>
      КЕЛІСІЛДІ</w:t>
      </w:r>
    </w:p>
    <w:bookmarkEnd w:id="4"/>
    <w:bookmarkStart w:name="z11" w:id="5"/>
    <w:p>
      <w:pPr>
        <w:spacing w:after="0"/>
        <w:ind w:left="0"/>
        <w:jc w:val="both"/>
      </w:pPr>
      <w:r>
        <w:rPr>
          <w:rFonts w:ascii="Times New Roman"/>
          <w:b w:val="false"/>
          <w:i w:val="false"/>
          <w:color w:val="000000"/>
          <w:sz w:val="28"/>
        </w:rPr>
        <w:t>
      Жангелдин ауданының</w:t>
      </w:r>
    </w:p>
    <w:bookmarkEnd w:id="5"/>
    <w:bookmarkStart w:name="z12" w:id="6"/>
    <w:p>
      <w:pPr>
        <w:spacing w:after="0"/>
        <w:ind w:left="0"/>
        <w:jc w:val="both"/>
      </w:pPr>
      <w:r>
        <w:rPr>
          <w:rFonts w:ascii="Times New Roman"/>
          <w:b w:val="false"/>
          <w:i w:val="false"/>
          <w:color w:val="000000"/>
          <w:sz w:val="28"/>
        </w:rPr>
        <w:t>
      Жаркөл ауылдық округінің әкімі</w:t>
      </w:r>
    </w:p>
    <w:bookmarkEnd w:id="6"/>
    <w:bookmarkStart w:name="z13" w:id="7"/>
    <w:p>
      <w:pPr>
        <w:spacing w:after="0"/>
        <w:ind w:left="0"/>
        <w:jc w:val="both"/>
      </w:pPr>
      <w:r>
        <w:rPr>
          <w:rFonts w:ascii="Times New Roman"/>
          <w:b w:val="false"/>
          <w:i w:val="false"/>
          <w:color w:val="000000"/>
          <w:sz w:val="28"/>
        </w:rPr>
        <w:t>
      ________________ Ә. Қонысбаев</w:t>
      </w:r>
    </w:p>
    <w:bookmarkEnd w:id="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