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e715" w14:textId="cf7e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61 "Жангелдин ауданының 2017-2019 жылдарға арналған аудандық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2017 жылғы 9 тамыздағы № 119 шешімі. Қостанай облысының Әділет департаментінде 2017 жылғы 29 тамызда № 7180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ауданының 2017 – 2019 жылдарға арналған аудандық бюджеті туралы" шешіміне (Нормативтік құқықтық актілерді мемлекеттік тіркеу тізілімінде № 6773 тіркелген, 2017 жылғы 13 қаңтарда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"Жангелдин ауданының экономика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Е. Биржикенов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 шешіміне 1-қосымша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2017 жылға арналған аудандық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807"/>
        <w:gridCol w:w="1096"/>
        <w:gridCol w:w="1096"/>
        <w:gridCol w:w="5813"/>
        <w:gridCol w:w="2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2782354,5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2575597,5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2575597,5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2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2966765,5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323052,0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1435926,0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1310573,0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1270182,5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1242785,5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43196,7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2437,3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673063,9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654002,9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51721,9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32148,8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35071,0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105548,2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2952,2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49786,1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-188203,0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188203,0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184461,4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