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5284" w14:textId="37b5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ақпандағы № 153 "Қостанай облысы Жангелдин ауданының Аралбай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18 мамырдағы № 99 шешімі. Қостанай облысының Әділет департаментінде 2017 жылғы 7 маусымда № 7085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28 ақпандағы № 153 "Қостанай облысы Жангелдин ауданының Аралбай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4586 тіркелген, 2014 жылғы 25 сәуірде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Қостанай облысы Жангелдин ауданының Аралбай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Аралбай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Жергілікті қоғамдастық жиынына қатысу үшін Аралбай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қоғамдастық жиынына қатысу үшін ауыл тұрғындары өкілдерінің саны тең өкілдік ету қағидаты негізінде айқындалады.".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Аралбай ауылының әкімі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Қ. Молдабеков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18 мамыр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