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31e9" w14:textId="e9b3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 әкімінің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әкімдігінің 2017 жылғы 28 ақпандағы № 40 қаулысы. Қостанай облысының Әділет департаментінде 2017 жылғы 29 наурызда № 6941 болып тіркелді. Күші жойылды - Қостанай облысы Жангелдин ауданы әкімдігінің 2017 жылғы 22 мамырдағы № 83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Жангелдин ауданы әкімдігінің 22.05.2017 </w:t>
      </w:r>
      <w:r>
        <w:rPr>
          <w:rFonts w:ascii="Times New Roman"/>
          <w:b w:val="false"/>
          <w:i w:val="false"/>
          <w:color w:val="ff0000"/>
          <w:sz w:val="28"/>
        </w:rPr>
        <w:t>№ 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мәслихат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Қоса беріліп отырған "Жангелдин ауданы әкімінің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Жангелдин ауданы әкімдігінің 2016 жылғы 16 мамырдағы № 53 "Жангелдин ауданы әкімдігінің атқарушы органдарының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6436 тіркелген, 2016 жылғы 28 маусымдағы "Біздің Торғай"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Осы қаулының орындалуын бақылау "Қостанай облысы Жангелдин ауданы әкімінің аппараты" мемлекеттік мекемесінің басшысына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әкімдігінің</w:t>
            </w:r>
            <w:r>
              <w:br/>
            </w:r>
            <w:r>
              <w:rPr>
                <w:rFonts w:ascii="Times New Roman"/>
                <w:b w:val="false"/>
                <w:i w:val="false"/>
                <w:color w:val="000000"/>
                <w:sz w:val="20"/>
              </w:rPr>
              <w:t>2017 жылғы "28" ақпандағы</w:t>
            </w:r>
            <w:r>
              <w:br/>
            </w:r>
            <w:r>
              <w:rPr>
                <w:rFonts w:ascii="Times New Roman"/>
                <w:b w:val="false"/>
                <w:i w:val="false"/>
                <w:color w:val="000000"/>
                <w:sz w:val="20"/>
              </w:rPr>
              <w:t>№ 40 қаулысымен бекітілген</w:t>
            </w:r>
          </w:p>
        </w:tc>
      </w:tr>
    </w:tbl>
    <w:bookmarkStart w:name="z11" w:id="5"/>
    <w:p>
      <w:pPr>
        <w:spacing w:after="0"/>
        <w:ind w:left="0"/>
        <w:jc w:val="left"/>
      </w:pPr>
      <w:r>
        <w:rPr>
          <w:rFonts w:ascii="Times New Roman"/>
          <w:b/>
          <w:i w:val="false"/>
          <w:color w:val="000000"/>
        </w:rPr>
        <w:t xml:space="preserve"> "Жангелдин ауданы әкімінің аппараты" мемлекеттік мекемесінің "Б" корпусы мемлекеттік әкімшілік қызметшілерінің қызметін бағалау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1. Осы "Жангелдин ауданы әкімінің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"Жангелдин ауданы әкімінің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"Жангелдин ауданы әкімінің аппараты" мемлекеттік мекемесінің кадрлармен жұмыс бөлімі (бұдан әрі – кадрлармен жұмыс бөлімі) оның жұмыс органы болып табылады.</w:t>
      </w:r>
    </w:p>
    <w:bookmarkEnd w:id="19"/>
    <w:bookmarkStart w:name="z26" w:id="20"/>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Комиссияның хатшысы кадрлармен жұмыс бөлімінің қызметшісі болып табылады. Комиссия хатшысы дауыс беруге қатыспайды.</w:t>
      </w:r>
    </w:p>
    <w:bookmarkEnd w:id="24"/>
    <w:bookmarkStart w:name="z31" w:id="25"/>
    <w:p>
      <w:pPr>
        <w:spacing w:after="0"/>
        <w:ind w:left="0"/>
        <w:jc w:val="left"/>
      </w:pPr>
      <w:r>
        <w:rPr>
          <w:rFonts w:ascii="Times New Roman"/>
          <w:b/>
          <w:i w:val="false"/>
          <w:color w:val="000000"/>
        </w:rPr>
        <w:t xml:space="preserve"> 2-тарау. Жұмыстың жеке жоспарын құрастыру</w:t>
      </w:r>
    </w:p>
    <w:bookmarkEnd w:id="25"/>
    <w:bookmarkStart w:name="z32" w:id="26"/>
    <w:p>
      <w:pPr>
        <w:spacing w:after="0"/>
        <w:ind w:left="0"/>
        <w:jc w:val="both"/>
      </w:pPr>
      <w:r>
        <w:rPr>
          <w:rFonts w:ascii="Times New Roman"/>
          <w:b w:val="false"/>
          <w:i w:val="false"/>
          <w:color w:val="000000"/>
          <w:sz w:val="28"/>
        </w:rPr>
        <w:t>
      10. Жұмыстың жеке жоспары "Б" корпусы қызметшісімен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Жеке жоспар екі данада құрастырылады. Бір дана кадрлармен жұмыс бөліміне беріледі. Екінші дана "Б" корпусы қызметшісінің тікелей басшысында болады.</w:t>
      </w:r>
    </w:p>
    <w:bookmarkEnd w:id="29"/>
    <w:bookmarkStart w:name="z36" w:id="30"/>
    <w:p>
      <w:pPr>
        <w:spacing w:after="0"/>
        <w:ind w:left="0"/>
        <w:jc w:val="left"/>
      </w:pPr>
      <w:r>
        <w:rPr>
          <w:rFonts w:ascii="Times New Roman"/>
          <w:b/>
          <w:i w:val="false"/>
          <w:color w:val="000000"/>
        </w:rPr>
        <w:t xml:space="preserve"> 3-тарау. Бағалауды жүргізуге дайындық</w:t>
      </w:r>
    </w:p>
    <w:bookmarkEnd w:id="30"/>
    <w:bookmarkStart w:name="z37" w:id="31"/>
    <w:p>
      <w:pPr>
        <w:spacing w:after="0"/>
        <w:ind w:left="0"/>
        <w:jc w:val="both"/>
      </w:pPr>
      <w:r>
        <w:rPr>
          <w:rFonts w:ascii="Times New Roman"/>
          <w:b w:val="false"/>
          <w:i w:val="false"/>
          <w:color w:val="000000"/>
          <w:sz w:val="28"/>
        </w:rPr>
        <w:t>
      14. Кадрлармен жұмыс бөлімі Комиссия төрағасының келісімі бойынша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Кадрлармен жұмыс бөлімі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шәкілге сәйкес "+1"-ден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ұйымдастыру-бақылау жұмысы және құжаттамалық қамтамасыз ету бөлімінің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кадрлармен жұмыс бөлімінің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кадрлармен жұмыс бөлімі, ұйымдастыру-бақылау жұмысы және құжаттамалық қамтамасыз ету бөлімінің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кадрлармен жұмыс бөлімінің жұмыскері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xml:space="preserve">
      26. Тікелей басшы </w:t>
      </w:r>
      <w:r>
        <w:rPr>
          <w:rFonts w:ascii="Times New Roman"/>
          <w:b/>
          <w:i w:val="false"/>
          <w:color w:val="000000"/>
          <w:sz w:val="28"/>
        </w:rPr>
        <w:t>"</w:t>
      </w:r>
      <w:r>
        <w:rPr>
          <w:rFonts w:ascii="Times New Roman"/>
          <w:b w:val="false"/>
          <w:i w:val="false"/>
          <w:color w:val="000000"/>
          <w:sz w:val="28"/>
        </w:rPr>
        <w:t>Б" корпусы қызметшісінің тоқсандық қорытынды бағасын келесі формула бойынша есептейді:</w:t>
      </w:r>
    </w:p>
    <w:bookmarkEnd w:id="51"/>
    <w:bookmarkStart w:name="z58" w:id="52"/>
    <w:p>
      <w:pPr>
        <w:spacing w:after="0"/>
        <w:ind w:left="0"/>
        <w:jc w:val="both"/>
      </w:pPr>
      <w:r>
        <w:rPr>
          <w:rFonts w:ascii="Times New Roman"/>
          <w:b w:val="false"/>
          <w:i w:val="false"/>
          <w:color w:val="000000"/>
          <w:sz w:val="28"/>
        </w:rPr>
        <w:t>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мұндағы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a – көтермелеу баллдары;</w:t>
      </w:r>
    </w:p>
    <w:bookmarkEnd w:id="54"/>
    <w:bookmarkStart w:name="z61" w:id="55"/>
    <w:p>
      <w:pPr>
        <w:spacing w:after="0"/>
        <w:ind w:left="0"/>
        <w:jc w:val="both"/>
      </w:pPr>
      <w:r>
        <w:rPr>
          <w:rFonts w:ascii="Times New Roman"/>
          <w:b w:val="false"/>
          <w:i w:val="false"/>
          <w:color w:val="000000"/>
          <w:sz w:val="28"/>
        </w:rPr>
        <w:t>
      в – айыппұл баллдары.</w:t>
      </w:r>
    </w:p>
    <w:bookmarkEnd w:id="55"/>
    <w:bookmarkStart w:name="z62" w:id="56"/>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(қоса алғанда) баллға дейін– "тиімді", 130 баллдан астам – "өте жақсы" қойылады.</w:t>
      </w:r>
    </w:p>
    <w:bookmarkEnd w:id="56"/>
    <w:bookmarkStart w:name="z63" w:id="57"/>
    <w:p>
      <w:pPr>
        <w:spacing w:after="0"/>
        <w:ind w:left="0"/>
        <w:jc w:val="left"/>
      </w:pPr>
      <w:r>
        <w:rPr>
          <w:rFonts w:ascii="Times New Roman"/>
          <w:b/>
          <w:i w:val="false"/>
          <w:color w:val="000000"/>
        </w:rPr>
        <w:t xml:space="preserve"> 5-тарау. Жылдық бағалау</w:t>
      </w:r>
    </w:p>
    <w:bookmarkEnd w:id="57"/>
    <w:bookmarkStart w:name="z64" w:id="58"/>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8"/>
    <w:bookmarkStart w:name="z65" w:id="59"/>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59"/>
    <w:bookmarkStart w:name="z66"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0"/>
    <w:bookmarkStart w:name="z67"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8"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9"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0"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71"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2"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кадрлармен жұмыс бөлімінің жұмыскері және "Б" корпусы қызметшісінің тікелей басшысы танысудан бас тарту туралы еркін нысанда акт құрастырылады.</w:t>
      </w:r>
    </w:p>
    <w:bookmarkEnd w:id="66"/>
    <w:bookmarkStart w:name="z73" w:id="67"/>
    <w:p>
      <w:pPr>
        <w:spacing w:after="0"/>
        <w:ind w:left="0"/>
        <w:jc w:val="both"/>
      </w:pPr>
      <w:r>
        <w:rPr>
          <w:rFonts w:ascii="Times New Roman"/>
          <w:b w:val="false"/>
          <w:i w:val="false"/>
          <w:color w:val="000000"/>
          <w:sz w:val="28"/>
        </w:rPr>
        <w:t>
      32. Кадрлармен жұмыс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7"/>
    <w:bookmarkStart w:name="z74" w:id="68"/>
    <w:p>
      <w:pPr>
        <w:spacing w:after="0"/>
        <w:ind w:left="0"/>
        <w:jc w:val="both"/>
      </w:pPr>
      <w:r>
        <w:rPr>
          <w:rFonts w:ascii="Times New Roman"/>
          <w:b w:val="false"/>
          <w:i w:val="false"/>
          <w:color w:val="000000"/>
          <w:sz w:val="28"/>
        </w:rPr>
        <w:t>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мұндағы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"қанағаттанарлықсыз" мәнге (80 баллдан төмен) – 2 балл,</w:t>
      </w:r>
    </w:p>
    <w:bookmarkEnd w:id="71"/>
    <w:bookmarkStart w:name="z78" w:id="72"/>
    <w:p>
      <w:pPr>
        <w:spacing w:after="0"/>
        <w:ind w:left="0"/>
        <w:jc w:val="both"/>
      </w:pPr>
      <w:r>
        <w:rPr>
          <w:rFonts w:ascii="Times New Roman"/>
          <w:b w:val="false"/>
          <w:i w:val="false"/>
          <w:color w:val="000000"/>
          <w:sz w:val="28"/>
        </w:rPr>
        <w:t>
      "қанағаттанарлық" мәнге (80-нен 105 баллға дейін) – 3 балл,</w:t>
      </w:r>
    </w:p>
    <w:bookmarkEnd w:id="72"/>
    <w:bookmarkStart w:name="z79" w:id="73"/>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3"/>
    <w:bookmarkStart w:name="z80" w:id="74"/>
    <w:p>
      <w:pPr>
        <w:spacing w:after="0"/>
        <w:ind w:left="0"/>
        <w:jc w:val="both"/>
      </w:pPr>
      <w:r>
        <w:rPr>
          <w:rFonts w:ascii="Times New Roman"/>
          <w:b w:val="false"/>
          <w:i w:val="false"/>
          <w:color w:val="000000"/>
          <w:sz w:val="28"/>
        </w:rPr>
        <w:t>
      "өте жақсы" мәнге (130 баллдан астам) – 5 балл беріледі;</w:t>
      </w:r>
    </w:p>
    <w:bookmarkEnd w:id="74"/>
    <w:bookmarkStart w:name="z81" w:id="75"/>
    <w:p>
      <w:pPr>
        <w:spacing w:after="0"/>
        <w:ind w:left="0"/>
        <w:jc w:val="both"/>
      </w:pPr>
      <w:r>
        <w:rPr>
          <w:rFonts w:ascii="Times New Roman"/>
          <w:b w:val="false"/>
          <w:i w:val="false"/>
          <w:color w:val="000000"/>
          <w:sz w:val="28"/>
        </w:rPr>
        <w:t>
      </w:t>
      </w:r>
    </w:p>
    <w:bookmarkEnd w:id="75"/>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3,9 - ға дейін – "қанағаттанарлық"; 4 баллдан бастап 4,9-ға дейін – "тиімді"; 5 балл – "өте жақсы".</w:t>
      </w:r>
    </w:p>
    <w:bookmarkEnd w:id="76"/>
    <w:bookmarkStart w:name="z83" w:id="77"/>
    <w:p>
      <w:pPr>
        <w:spacing w:after="0"/>
        <w:ind w:left="0"/>
        <w:jc w:val="left"/>
      </w:pPr>
      <w:r>
        <w:rPr>
          <w:rFonts w:ascii="Times New Roman"/>
          <w:b/>
          <w:i w:val="false"/>
          <w:color w:val="000000"/>
        </w:rPr>
        <w:t xml:space="preserve"> 6-тарау. Комиссияның бағалау нәтижелерін қарауы</w:t>
      </w:r>
    </w:p>
    <w:bookmarkEnd w:id="77"/>
    <w:bookmarkStart w:name="z84" w:id="78"/>
    <w:p>
      <w:pPr>
        <w:spacing w:after="0"/>
        <w:ind w:left="0"/>
        <w:jc w:val="both"/>
      </w:pPr>
      <w:r>
        <w:rPr>
          <w:rFonts w:ascii="Times New Roman"/>
          <w:b w:val="false"/>
          <w:i w:val="false"/>
          <w:color w:val="000000"/>
          <w:sz w:val="28"/>
        </w:rPr>
        <w:t>
      34. Кадрлармен жұмыс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8"/>
    <w:bookmarkStart w:name="z85" w:id="79"/>
    <w:p>
      <w:pPr>
        <w:spacing w:after="0"/>
        <w:ind w:left="0"/>
        <w:jc w:val="both"/>
      </w:pPr>
      <w:r>
        <w:rPr>
          <w:rFonts w:ascii="Times New Roman"/>
          <w:b w:val="false"/>
          <w:i w:val="false"/>
          <w:color w:val="000000"/>
          <w:sz w:val="28"/>
        </w:rPr>
        <w:t>
      Кадрлармен жұмыс бөлімі Комиссияның отырысына келесі құжаттарды:</w:t>
      </w:r>
    </w:p>
    <w:bookmarkEnd w:id="79"/>
    <w:bookmarkStart w:name="z86" w:id="80"/>
    <w:p>
      <w:pPr>
        <w:spacing w:after="0"/>
        <w:ind w:left="0"/>
        <w:jc w:val="both"/>
      </w:pPr>
      <w:r>
        <w:rPr>
          <w:rFonts w:ascii="Times New Roman"/>
          <w:b w:val="false"/>
          <w:i w:val="false"/>
          <w:color w:val="000000"/>
          <w:sz w:val="28"/>
        </w:rPr>
        <w:t>
      1) толтырылған бағалау парақтарын;</w:t>
      </w:r>
    </w:p>
    <w:bookmarkEnd w:id="80"/>
    <w:bookmarkStart w:name="z87"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88" w:id="82"/>
    <w:p>
      <w:pPr>
        <w:spacing w:after="0"/>
        <w:ind w:left="0"/>
        <w:jc w:val="both"/>
      </w:pPr>
      <w:r>
        <w:rPr>
          <w:rFonts w:ascii="Times New Roman"/>
          <w:b w:val="false"/>
          <w:i w:val="false"/>
          <w:color w:val="000000"/>
          <w:sz w:val="28"/>
        </w:rPr>
        <w:t>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w:t>
      </w:r>
    </w:p>
    <w:bookmarkEnd w:id="82"/>
    <w:bookmarkStart w:name="z89" w:id="83"/>
    <w:p>
      <w:pPr>
        <w:spacing w:after="0"/>
        <w:ind w:left="0"/>
        <w:jc w:val="both"/>
      </w:pPr>
      <w:r>
        <w:rPr>
          <w:rFonts w:ascii="Times New Roman"/>
          <w:b w:val="false"/>
          <w:i w:val="false"/>
          <w:color w:val="000000"/>
          <w:sz w:val="28"/>
        </w:rPr>
        <w:t>
      хаттамасының жобасын тапсырады.</w:t>
      </w:r>
    </w:p>
    <w:bookmarkEnd w:id="83"/>
    <w:bookmarkStart w:name="z90" w:id="8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4"/>
    <w:bookmarkStart w:name="z91" w:id="85"/>
    <w:p>
      <w:pPr>
        <w:spacing w:after="0"/>
        <w:ind w:left="0"/>
        <w:jc w:val="both"/>
      </w:pPr>
      <w:r>
        <w:rPr>
          <w:rFonts w:ascii="Times New Roman"/>
          <w:b w:val="false"/>
          <w:i w:val="false"/>
          <w:color w:val="000000"/>
          <w:sz w:val="28"/>
        </w:rPr>
        <w:t>
      1) бағалау нәтижелерін бекітеді;</w:t>
      </w:r>
    </w:p>
    <w:bookmarkEnd w:id="85"/>
    <w:bookmarkStart w:name="z92" w:id="86"/>
    <w:p>
      <w:pPr>
        <w:spacing w:after="0"/>
        <w:ind w:left="0"/>
        <w:jc w:val="both"/>
      </w:pPr>
      <w:r>
        <w:rPr>
          <w:rFonts w:ascii="Times New Roman"/>
          <w:b w:val="false"/>
          <w:i w:val="false"/>
          <w:color w:val="000000"/>
          <w:sz w:val="28"/>
        </w:rPr>
        <w:t>
      2) бағалау нәтижелерін қайта қарау.</w:t>
      </w:r>
    </w:p>
    <w:bookmarkEnd w:id="86"/>
    <w:bookmarkStart w:name="z93"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4" w:id="88"/>
    <w:p>
      <w:pPr>
        <w:spacing w:after="0"/>
        <w:ind w:left="0"/>
        <w:jc w:val="both"/>
      </w:pPr>
      <w:r>
        <w:rPr>
          <w:rFonts w:ascii="Times New Roman"/>
          <w:b w:val="false"/>
          <w:i w:val="false"/>
          <w:color w:val="000000"/>
          <w:sz w:val="28"/>
        </w:rPr>
        <w:t>
      36. Кадрлармен жұмыс бөлімі бағалау нәтижелерімен ол аяқталған соң екі жұмыс күні ішінде "Б" корпусының қызметшісін таныстырады.</w:t>
      </w:r>
    </w:p>
    <w:bookmarkEnd w:id="88"/>
    <w:bookmarkStart w:name="z95"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6"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кадрлармен жұмыс бөлімінің жұмыскері танысудан бас тарту туралы еркін нұсқада акт құрастырылады.</w:t>
      </w:r>
    </w:p>
    <w:bookmarkEnd w:id="90"/>
    <w:bookmarkStart w:name="z97"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кадрлармен жұмыс бөлімінде сақталады.</w:t>
      </w:r>
    </w:p>
    <w:bookmarkEnd w:id="91"/>
    <w:bookmarkStart w:name="z98" w:id="92"/>
    <w:p>
      <w:pPr>
        <w:spacing w:after="0"/>
        <w:ind w:left="0"/>
        <w:jc w:val="left"/>
      </w:pPr>
      <w:r>
        <w:rPr>
          <w:rFonts w:ascii="Times New Roman"/>
          <w:b/>
          <w:i w:val="false"/>
          <w:color w:val="000000"/>
        </w:rPr>
        <w:t xml:space="preserve"> 7-тарау. Бағалау нәтижелеріне шағымдану</w:t>
      </w:r>
    </w:p>
    <w:bookmarkEnd w:id="92"/>
    <w:bookmarkStart w:name="z99"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100"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101"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5"/>
    <w:bookmarkStart w:name="z102"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3" w:id="97"/>
    <w:p>
      <w:pPr>
        <w:spacing w:after="0"/>
        <w:ind w:left="0"/>
        <w:jc w:val="left"/>
      </w:pPr>
      <w:r>
        <w:rPr>
          <w:rFonts w:ascii="Times New Roman"/>
          <w:b/>
          <w:i w:val="false"/>
          <w:color w:val="000000"/>
        </w:rPr>
        <w:t xml:space="preserve"> 8-тарау. Бағалау нәтижелері бойынша шешім қабылдау</w:t>
      </w:r>
    </w:p>
    <w:bookmarkEnd w:id="97"/>
    <w:bookmarkStart w:name="z104" w:id="98"/>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8"/>
    <w:bookmarkStart w:name="z105"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6"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7"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1"/>
    <w:bookmarkStart w:name="z108"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9"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10" w:id="104"/>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2" w:id="105"/>
    <w:p>
      <w:pPr>
        <w:spacing w:after="0"/>
        <w:ind w:left="0"/>
        <w:jc w:val="both"/>
      </w:pPr>
      <w:r>
        <w:rPr>
          <w:rFonts w:ascii="Times New Roman"/>
          <w:b w:val="false"/>
          <w:i w:val="false"/>
          <w:color w:val="000000"/>
          <w:sz w:val="28"/>
        </w:rPr>
        <w:t>
      Нысан</w:t>
      </w:r>
    </w:p>
    <w:bookmarkEnd w:id="105"/>
    <w:bookmarkStart w:name="z113" w:id="10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6"/>
    <w:bookmarkStart w:name="z114" w:id="107"/>
    <w:p>
      <w:pPr>
        <w:spacing w:after="0"/>
        <w:ind w:left="0"/>
        <w:jc w:val="both"/>
      </w:pPr>
      <w:r>
        <w:rPr>
          <w:rFonts w:ascii="Times New Roman"/>
          <w:b w:val="false"/>
          <w:i w:val="false"/>
          <w:color w:val="000000"/>
          <w:sz w:val="28"/>
        </w:rPr>
        <w:t>
      __________________________________ жыл</w:t>
      </w:r>
    </w:p>
    <w:bookmarkEnd w:id="107"/>
    <w:bookmarkStart w:name="z115" w:id="108"/>
    <w:p>
      <w:pPr>
        <w:spacing w:after="0"/>
        <w:ind w:left="0"/>
        <w:jc w:val="both"/>
      </w:pPr>
      <w:r>
        <w:rPr>
          <w:rFonts w:ascii="Times New Roman"/>
          <w:b w:val="false"/>
          <w:i w:val="false"/>
          <w:color w:val="000000"/>
          <w:sz w:val="28"/>
        </w:rPr>
        <w:t>
      (жеке жоспар құрастырылатын кезең)</w:t>
      </w:r>
    </w:p>
    <w:bookmarkEnd w:id="108"/>
    <w:bookmarkStart w:name="z116" w:id="109"/>
    <w:p>
      <w:pPr>
        <w:spacing w:after="0"/>
        <w:ind w:left="0"/>
        <w:jc w:val="both"/>
      </w:pPr>
      <w:r>
        <w:rPr>
          <w:rFonts w:ascii="Times New Roman"/>
          <w:b w:val="false"/>
          <w:i w:val="false"/>
          <w:color w:val="000000"/>
          <w:sz w:val="28"/>
        </w:rPr>
        <w:t>
      Қызметшінің тегі, аты, әкесінің аты (болған жағдайда):</w:t>
      </w:r>
    </w:p>
    <w:bookmarkEnd w:id="109"/>
    <w:bookmarkStart w:name="z117" w:id="110"/>
    <w:p>
      <w:pPr>
        <w:spacing w:after="0"/>
        <w:ind w:left="0"/>
        <w:jc w:val="both"/>
      </w:pPr>
      <w:r>
        <w:rPr>
          <w:rFonts w:ascii="Times New Roman"/>
          <w:b w:val="false"/>
          <w:i w:val="false"/>
          <w:color w:val="000000"/>
          <w:sz w:val="28"/>
        </w:rPr>
        <w:t>
      __________________________________________________________</w:t>
      </w:r>
    </w:p>
    <w:bookmarkEnd w:id="110"/>
    <w:bookmarkStart w:name="z118" w:id="111"/>
    <w:p>
      <w:pPr>
        <w:spacing w:after="0"/>
        <w:ind w:left="0"/>
        <w:jc w:val="both"/>
      </w:pPr>
      <w:r>
        <w:rPr>
          <w:rFonts w:ascii="Times New Roman"/>
          <w:b w:val="false"/>
          <w:i w:val="false"/>
          <w:color w:val="000000"/>
          <w:sz w:val="28"/>
        </w:rPr>
        <w:t>
      Қызметшінің лауазымы:</w:t>
      </w:r>
    </w:p>
    <w:bookmarkEnd w:id="111"/>
    <w:bookmarkStart w:name="z119" w:id="112"/>
    <w:p>
      <w:pPr>
        <w:spacing w:after="0"/>
        <w:ind w:left="0"/>
        <w:jc w:val="both"/>
      </w:pPr>
      <w:r>
        <w:rPr>
          <w:rFonts w:ascii="Times New Roman"/>
          <w:b w:val="false"/>
          <w:i w:val="false"/>
          <w:color w:val="000000"/>
          <w:sz w:val="28"/>
        </w:rPr>
        <w:t>
      __________________________________________________________</w:t>
      </w:r>
    </w:p>
    <w:bookmarkEnd w:id="112"/>
    <w:bookmarkStart w:name="z120" w:id="113"/>
    <w:p>
      <w:pPr>
        <w:spacing w:after="0"/>
        <w:ind w:left="0"/>
        <w:jc w:val="both"/>
      </w:pPr>
      <w:r>
        <w:rPr>
          <w:rFonts w:ascii="Times New Roman"/>
          <w:b w:val="false"/>
          <w:i w:val="false"/>
          <w:color w:val="000000"/>
          <w:sz w:val="28"/>
        </w:rPr>
        <w:t>
      Қызметшінің құрылымдық бөлімшесінің атауы:</w:t>
      </w:r>
    </w:p>
    <w:bookmarkEnd w:id="113"/>
    <w:bookmarkStart w:name="z121" w:id="114"/>
    <w:p>
      <w:pPr>
        <w:spacing w:after="0"/>
        <w:ind w:left="0"/>
        <w:jc w:val="both"/>
      </w:pPr>
      <w:r>
        <w:rPr>
          <w:rFonts w:ascii="Times New Roman"/>
          <w:b w:val="false"/>
          <w:i w:val="false"/>
          <w:color w:val="000000"/>
          <w:sz w:val="28"/>
        </w:rPr>
        <w:t>
      __________________________________________________________</w:t>
      </w:r>
    </w:p>
    <w:bookmarkEnd w:id="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 р/с</w:t>
            </w:r>
          </w:p>
          <w:bookmarkEnd w:id="11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1</w:t>
            </w:r>
          </w:p>
          <w:bookmarkEnd w:id="11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2</w:t>
            </w:r>
          </w:p>
          <w:bookmarkEnd w:id="117"/>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3</w:t>
            </w:r>
          </w:p>
          <w:bookmarkEnd w:id="11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4</w:t>
            </w:r>
          </w:p>
          <w:bookmarkEnd w:id="119"/>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7" w:id="120"/>
    <w:p>
      <w:pPr>
        <w:spacing w:after="0"/>
        <w:ind w:left="0"/>
        <w:jc w:val="both"/>
      </w:pPr>
      <w:r>
        <w:rPr>
          <w:rFonts w:ascii="Times New Roman"/>
          <w:b w:val="false"/>
          <w:i w:val="false"/>
          <w:color w:val="000000"/>
          <w:sz w:val="28"/>
        </w:rPr>
        <w:t>
      </w:t>
      </w:r>
      <w:r>
        <w:rPr>
          <w:rFonts w:ascii="Times New Roman"/>
          <w:b w:val="false"/>
          <w:i/>
          <w:color w:val="000000"/>
          <w:sz w:val="28"/>
        </w:rPr>
        <w:t>Ескертпе:</w:t>
      </w:r>
    </w:p>
    <w:bookmarkEnd w:id="120"/>
    <w:bookmarkStart w:name="z128" w:id="121"/>
    <w:p>
      <w:pPr>
        <w:spacing w:after="0"/>
        <w:ind w:left="0"/>
        <w:jc w:val="both"/>
      </w:pPr>
      <w:r>
        <w:rPr>
          <w:rFonts w:ascii="Times New Roman"/>
          <w:b w:val="false"/>
          <w:i w:val="false"/>
          <w:color w:val="000000"/>
          <w:sz w:val="28"/>
        </w:rPr>
        <w:t xml:space="preserve">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 </w:t>
      </w:r>
    </w:p>
    <w:bookmarkEnd w:id="121"/>
    <w:bookmarkStart w:name="z129" w:id="122"/>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 </w:t>
            </w:r>
          </w:p>
          <w:bookmarkEnd w:id="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2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38" w:id="125"/>
    <w:p>
      <w:pPr>
        <w:spacing w:after="0"/>
        <w:ind w:left="0"/>
        <w:jc w:val="both"/>
      </w:pPr>
      <w:r>
        <w:rPr>
          <w:rFonts w:ascii="Times New Roman"/>
          <w:b w:val="false"/>
          <w:i w:val="false"/>
          <w:color w:val="000000"/>
          <w:sz w:val="28"/>
        </w:rPr>
        <w:t>
      Нысан</w:t>
      </w:r>
    </w:p>
    <w:bookmarkEnd w:id="125"/>
    <w:bookmarkStart w:name="z139" w:id="126"/>
    <w:p>
      <w:pPr>
        <w:spacing w:after="0"/>
        <w:ind w:left="0"/>
        <w:jc w:val="left"/>
      </w:pPr>
      <w:r>
        <w:rPr>
          <w:rFonts w:ascii="Times New Roman"/>
          <w:b/>
          <w:i w:val="false"/>
          <w:color w:val="000000"/>
        </w:rPr>
        <w:t xml:space="preserve"> Бағалау парағы</w:t>
      </w:r>
    </w:p>
    <w:bookmarkEnd w:id="126"/>
    <w:bookmarkStart w:name="z140" w:id="127"/>
    <w:p>
      <w:pPr>
        <w:spacing w:after="0"/>
        <w:ind w:left="0"/>
        <w:jc w:val="both"/>
      </w:pPr>
      <w:r>
        <w:rPr>
          <w:rFonts w:ascii="Times New Roman"/>
          <w:b w:val="false"/>
          <w:i w:val="false"/>
          <w:color w:val="000000"/>
          <w:sz w:val="28"/>
        </w:rPr>
        <w:t>
      ___________________ тоқсан _____ жыл</w:t>
      </w:r>
    </w:p>
    <w:bookmarkEnd w:id="127"/>
    <w:bookmarkStart w:name="z141" w:id="128"/>
    <w:p>
      <w:pPr>
        <w:spacing w:after="0"/>
        <w:ind w:left="0"/>
        <w:jc w:val="both"/>
      </w:pPr>
      <w:r>
        <w:rPr>
          <w:rFonts w:ascii="Times New Roman"/>
          <w:b w:val="false"/>
          <w:i w:val="false"/>
          <w:color w:val="000000"/>
          <w:sz w:val="28"/>
        </w:rPr>
        <w:t>
      (бағаланатын кезең)</w:t>
      </w:r>
    </w:p>
    <w:bookmarkEnd w:id="128"/>
    <w:bookmarkStart w:name="z142" w:id="129"/>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9"/>
    <w:bookmarkStart w:name="z143" w:id="130"/>
    <w:p>
      <w:pPr>
        <w:spacing w:after="0"/>
        <w:ind w:left="0"/>
        <w:jc w:val="both"/>
      </w:pPr>
      <w:r>
        <w:rPr>
          <w:rFonts w:ascii="Times New Roman"/>
          <w:b w:val="false"/>
          <w:i w:val="false"/>
          <w:color w:val="000000"/>
          <w:sz w:val="28"/>
        </w:rPr>
        <w:t>
      _________________________________________________________________________</w:t>
      </w:r>
    </w:p>
    <w:bookmarkEnd w:id="130"/>
    <w:bookmarkStart w:name="z144" w:id="131"/>
    <w:p>
      <w:pPr>
        <w:spacing w:after="0"/>
        <w:ind w:left="0"/>
        <w:jc w:val="both"/>
      </w:pPr>
      <w:r>
        <w:rPr>
          <w:rFonts w:ascii="Times New Roman"/>
          <w:b w:val="false"/>
          <w:i w:val="false"/>
          <w:color w:val="000000"/>
          <w:sz w:val="28"/>
        </w:rPr>
        <w:t>
      Бағаланатын қызметшінің лауазымы:</w:t>
      </w:r>
    </w:p>
    <w:bookmarkEnd w:id="131"/>
    <w:bookmarkStart w:name="z145" w:id="132"/>
    <w:p>
      <w:pPr>
        <w:spacing w:after="0"/>
        <w:ind w:left="0"/>
        <w:jc w:val="both"/>
      </w:pPr>
      <w:r>
        <w:rPr>
          <w:rFonts w:ascii="Times New Roman"/>
          <w:b w:val="false"/>
          <w:i w:val="false"/>
          <w:color w:val="000000"/>
          <w:sz w:val="28"/>
        </w:rPr>
        <w:t>
      _______________________________________________</w:t>
      </w:r>
    </w:p>
    <w:bookmarkEnd w:id="132"/>
    <w:bookmarkStart w:name="z146" w:id="13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3"/>
    <w:bookmarkStart w:name="z147" w:id="134"/>
    <w:p>
      <w:pPr>
        <w:spacing w:after="0"/>
        <w:ind w:left="0"/>
        <w:jc w:val="both"/>
      </w:pPr>
      <w:r>
        <w:rPr>
          <w:rFonts w:ascii="Times New Roman"/>
          <w:b w:val="false"/>
          <w:i w:val="false"/>
          <w:color w:val="000000"/>
          <w:sz w:val="28"/>
        </w:rPr>
        <w:t>
      __________________________________________________________________________</w:t>
      </w:r>
    </w:p>
    <w:bookmarkEnd w:id="134"/>
    <w:bookmarkStart w:name="z148" w:id="135"/>
    <w:p>
      <w:pPr>
        <w:spacing w:after="0"/>
        <w:ind w:left="0"/>
        <w:jc w:val="both"/>
      </w:pPr>
      <w:r>
        <w:rPr>
          <w:rFonts w:ascii="Times New Roman"/>
          <w:b w:val="false"/>
          <w:i w:val="false"/>
          <w:color w:val="000000"/>
          <w:sz w:val="28"/>
        </w:rPr>
        <w:t>
      Лауазымдық міндеттерді орындау бағасы:</w:t>
      </w:r>
    </w:p>
    <w:bookmarkEnd w:id="1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2215"/>
        <w:gridCol w:w="1637"/>
        <w:gridCol w:w="1637"/>
        <w:gridCol w:w="2216"/>
        <w:gridCol w:w="1638"/>
        <w:gridCol w:w="1638"/>
        <w:gridCol w:w="397"/>
      </w:tblGrid>
      <w:tr>
        <w:trPr>
          <w:trHeight w:val="30" w:hRule="atLeast"/>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6"/>
          <w:p>
            <w:pPr>
              <w:spacing w:after="20"/>
              <w:ind w:left="20"/>
              <w:jc w:val="both"/>
            </w:pPr>
            <w:r>
              <w:rPr>
                <w:rFonts w:ascii="Times New Roman"/>
                <w:b w:val="false"/>
                <w:i w:val="false"/>
                <w:color w:val="000000"/>
                <w:sz w:val="20"/>
              </w:rPr>
              <w:t>
№ р/с</w:t>
            </w:r>
          </w:p>
          <w:bookmarkEnd w:id="1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7"/>
          <w:p>
            <w:pPr>
              <w:spacing w:after="20"/>
              <w:ind w:left="20"/>
              <w:jc w:val="both"/>
            </w:pPr>
            <w:r>
              <w:rPr>
                <w:rFonts w:ascii="Times New Roman"/>
                <w:b w:val="false"/>
                <w:i w:val="false"/>
                <w:color w:val="000000"/>
                <w:sz w:val="20"/>
              </w:rPr>
              <w:t>
1</w:t>
            </w:r>
          </w:p>
          <w:bookmarkEnd w:id="137"/>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8"/>
          <w:p>
            <w:pPr>
              <w:spacing w:after="20"/>
              <w:ind w:left="20"/>
              <w:jc w:val="both"/>
            </w:pPr>
            <w:r>
              <w:rPr>
                <w:rFonts w:ascii="Times New Roman"/>
                <w:b w:val="false"/>
                <w:i w:val="false"/>
                <w:color w:val="000000"/>
                <w:sz w:val="20"/>
              </w:rPr>
              <w:t>
2</w:t>
            </w:r>
          </w:p>
          <w:bookmarkEnd w:id="138"/>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3</w:t>
            </w:r>
          </w:p>
          <w:bookmarkEnd w:id="139"/>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 </w:t>
            </w:r>
          </w:p>
          <w:bookmarkEnd w:id="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4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64" w:id="142"/>
    <w:p>
      <w:pPr>
        <w:spacing w:after="0"/>
        <w:ind w:left="0"/>
        <w:jc w:val="both"/>
      </w:pPr>
      <w:r>
        <w:rPr>
          <w:rFonts w:ascii="Times New Roman"/>
          <w:b w:val="false"/>
          <w:i w:val="false"/>
          <w:color w:val="000000"/>
          <w:sz w:val="28"/>
        </w:rPr>
        <w:t>
      Нысан</w:t>
      </w:r>
    </w:p>
    <w:bookmarkEnd w:id="142"/>
    <w:bookmarkStart w:name="z165" w:id="143"/>
    <w:p>
      <w:pPr>
        <w:spacing w:after="0"/>
        <w:ind w:left="0"/>
        <w:jc w:val="left"/>
      </w:pPr>
      <w:r>
        <w:rPr>
          <w:rFonts w:ascii="Times New Roman"/>
          <w:b/>
          <w:i w:val="false"/>
          <w:color w:val="000000"/>
        </w:rPr>
        <w:t xml:space="preserve"> Бағалау парағы</w:t>
      </w:r>
    </w:p>
    <w:bookmarkEnd w:id="143"/>
    <w:bookmarkStart w:name="z166" w:id="144"/>
    <w:p>
      <w:pPr>
        <w:spacing w:after="0"/>
        <w:ind w:left="0"/>
        <w:jc w:val="both"/>
      </w:pPr>
      <w:r>
        <w:rPr>
          <w:rFonts w:ascii="Times New Roman"/>
          <w:b w:val="false"/>
          <w:i w:val="false"/>
          <w:color w:val="000000"/>
          <w:sz w:val="28"/>
        </w:rPr>
        <w:t>
      ____________________ жыл</w:t>
      </w:r>
    </w:p>
    <w:bookmarkEnd w:id="144"/>
    <w:bookmarkStart w:name="z167" w:id="145"/>
    <w:p>
      <w:pPr>
        <w:spacing w:after="0"/>
        <w:ind w:left="0"/>
        <w:jc w:val="both"/>
      </w:pPr>
      <w:r>
        <w:rPr>
          <w:rFonts w:ascii="Times New Roman"/>
          <w:b w:val="false"/>
          <w:i w:val="false"/>
          <w:color w:val="000000"/>
          <w:sz w:val="28"/>
        </w:rPr>
        <w:t>
      (бағаланатын жыл)</w:t>
      </w:r>
    </w:p>
    <w:bookmarkEnd w:id="145"/>
    <w:bookmarkStart w:name="z168" w:id="146"/>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46"/>
    <w:bookmarkStart w:name="z169" w:id="147"/>
    <w:p>
      <w:pPr>
        <w:spacing w:after="0"/>
        <w:ind w:left="0"/>
        <w:jc w:val="both"/>
      </w:pPr>
      <w:r>
        <w:rPr>
          <w:rFonts w:ascii="Times New Roman"/>
          <w:b w:val="false"/>
          <w:i w:val="false"/>
          <w:color w:val="000000"/>
          <w:sz w:val="28"/>
        </w:rPr>
        <w:t>
      _________________________________________________________________________</w:t>
      </w:r>
    </w:p>
    <w:bookmarkEnd w:id="147"/>
    <w:bookmarkStart w:name="z170" w:id="148"/>
    <w:p>
      <w:pPr>
        <w:spacing w:after="0"/>
        <w:ind w:left="0"/>
        <w:jc w:val="both"/>
      </w:pPr>
      <w:r>
        <w:rPr>
          <w:rFonts w:ascii="Times New Roman"/>
          <w:b w:val="false"/>
          <w:i w:val="false"/>
          <w:color w:val="000000"/>
          <w:sz w:val="28"/>
        </w:rPr>
        <w:t>
      Бағаланатын қызметшінің лауазымы:</w:t>
      </w:r>
    </w:p>
    <w:bookmarkEnd w:id="148"/>
    <w:bookmarkStart w:name="z171" w:id="149"/>
    <w:p>
      <w:pPr>
        <w:spacing w:after="0"/>
        <w:ind w:left="0"/>
        <w:jc w:val="both"/>
      </w:pPr>
      <w:r>
        <w:rPr>
          <w:rFonts w:ascii="Times New Roman"/>
          <w:b w:val="false"/>
          <w:i w:val="false"/>
          <w:color w:val="000000"/>
          <w:sz w:val="28"/>
        </w:rPr>
        <w:t>
      _________________________________________________________________________</w:t>
      </w:r>
    </w:p>
    <w:bookmarkEnd w:id="149"/>
    <w:bookmarkStart w:name="z172" w:id="15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0"/>
    <w:bookmarkStart w:name="z173" w:id="151"/>
    <w:p>
      <w:pPr>
        <w:spacing w:after="0"/>
        <w:ind w:left="0"/>
        <w:jc w:val="both"/>
      </w:pPr>
      <w:r>
        <w:rPr>
          <w:rFonts w:ascii="Times New Roman"/>
          <w:b w:val="false"/>
          <w:i w:val="false"/>
          <w:color w:val="000000"/>
          <w:sz w:val="28"/>
        </w:rPr>
        <w:t>
      _________________________________________________________________________</w:t>
      </w:r>
    </w:p>
    <w:bookmarkEnd w:id="151"/>
    <w:bookmarkStart w:name="z174" w:id="152"/>
    <w:p>
      <w:pPr>
        <w:spacing w:after="0"/>
        <w:ind w:left="0"/>
        <w:jc w:val="both"/>
      </w:pPr>
      <w:r>
        <w:rPr>
          <w:rFonts w:ascii="Times New Roman"/>
          <w:b w:val="false"/>
          <w:i w:val="false"/>
          <w:color w:val="000000"/>
          <w:sz w:val="28"/>
        </w:rPr>
        <w:t>
      Жеке жоспарды орындау бағасы:</w:t>
      </w:r>
    </w:p>
    <w:bookmarkEnd w:id="1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2482"/>
        <w:gridCol w:w="4235"/>
        <w:gridCol w:w="2230"/>
        <w:gridCol w:w="1353"/>
        <w:gridCol w:w="602"/>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3"/>
          <w:p>
            <w:pPr>
              <w:spacing w:after="20"/>
              <w:ind w:left="20"/>
              <w:jc w:val="both"/>
            </w:pPr>
            <w:r>
              <w:rPr>
                <w:rFonts w:ascii="Times New Roman"/>
                <w:b w:val="false"/>
                <w:i w:val="false"/>
                <w:color w:val="000000"/>
                <w:sz w:val="20"/>
              </w:rPr>
              <w:t>
№ р/с</w:t>
            </w:r>
          </w:p>
          <w:bookmarkEnd w:id="153"/>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4"/>
          <w:p>
            <w:pPr>
              <w:spacing w:after="20"/>
              <w:ind w:left="20"/>
              <w:jc w:val="both"/>
            </w:pPr>
            <w:r>
              <w:rPr>
                <w:rFonts w:ascii="Times New Roman"/>
                <w:b w:val="false"/>
                <w:i w:val="false"/>
                <w:color w:val="000000"/>
                <w:sz w:val="20"/>
              </w:rPr>
              <w:t>
1</w:t>
            </w:r>
          </w:p>
          <w:bookmarkEnd w:id="154"/>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5"/>
          <w:p>
            <w:pPr>
              <w:spacing w:after="20"/>
              <w:ind w:left="20"/>
              <w:jc w:val="both"/>
            </w:pPr>
            <w:r>
              <w:rPr>
                <w:rFonts w:ascii="Times New Roman"/>
                <w:b w:val="false"/>
                <w:i w:val="false"/>
                <w:color w:val="000000"/>
                <w:sz w:val="20"/>
              </w:rPr>
              <w:t>
2</w:t>
            </w:r>
          </w:p>
          <w:bookmarkEnd w:id="155"/>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6"/>
          <w:p>
            <w:pPr>
              <w:spacing w:after="20"/>
              <w:ind w:left="20"/>
              <w:jc w:val="both"/>
            </w:pPr>
            <w:r>
              <w:rPr>
                <w:rFonts w:ascii="Times New Roman"/>
                <w:b w:val="false"/>
                <w:i w:val="false"/>
                <w:color w:val="000000"/>
                <w:sz w:val="20"/>
              </w:rPr>
              <w:t>
3</w:t>
            </w:r>
          </w:p>
          <w:bookmarkEnd w:id="156"/>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7"/>
          <w:p>
            <w:pPr>
              <w:spacing w:after="20"/>
              <w:ind w:left="20"/>
              <w:jc w:val="both"/>
            </w:pPr>
            <w:r>
              <w:rPr>
                <w:rFonts w:ascii="Times New Roman"/>
                <w:b w:val="false"/>
                <w:i w:val="false"/>
                <w:color w:val="000000"/>
                <w:sz w:val="20"/>
              </w:rPr>
              <w:t>
4</w:t>
            </w:r>
          </w:p>
          <w:bookmarkEnd w:id="157"/>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9"/>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59"/>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 ауданы әкімінің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89" w:id="160"/>
    <w:p>
      <w:pPr>
        <w:spacing w:after="0"/>
        <w:ind w:left="0"/>
        <w:jc w:val="both"/>
      </w:pPr>
      <w:r>
        <w:rPr>
          <w:rFonts w:ascii="Times New Roman"/>
          <w:b w:val="false"/>
          <w:i w:val="false"/>
          <w:color w:val="000000"/>
          <w:sz w:val="28"/>
        </w:rPr>
        <w:t>
      Нысан</w:t>
      </w:r>
    </w:p>
    <w:bookmarkEnd w:id="160"/>
    <w:bookmarkStart w:name="z190" w:id="161"/>
    <w:p>
      <w:pPr>
        <w:spacing w:after="0"/>
        <w:ind w:left="0"/>
        <w:jc w:val="left"/>
      </w:pPr>
      <w:r>
        <w:rPr>
          <w:rFonts w:ascii="Times New Roman"/>
          <w:b/>
          <w:i w:val="false"/>
          <w:color w:val="000000"/>
        </w:rPr>
        <w:t xml:space="preserve"> Бағалау жөніндегі комиссия отырысының хаттамасы</w:t>
      </w:r>
    </w:p>
    <w:bookmarkEnd w:id="161"/>
    <w:bookmarkStart w:name="z191" w:id="162"/>
    <w:p>
      <w:pPr>
        <w:spacing w:after="0"/>
        <w:ind w:left="0"/>
        <w:jc w:val="both"/>
      </w:pPr>
      <w:r>
        <w:rPr>
          <w:rFonts w:ascii="Times New Roman"/>
          <w:b w:val="false"/>
          <w:i w:val="false"/>
          <w:color w:val="000000"/>
          <w:sz w:val="28"/>
        </w:rPr>
        <w:t>
      ______________________________________________________</w:t>
      </w:r>
    </w:p>
    <w:bookmarkEnd w:id="162"/>
    <w:bookmarkStart w:name="z192" w:id="163"/>
    <w:p>
      <w:pPr>
        <w:spacing w:after="0"/>
        <w:ind w:left="0"/>
        <w:jc w:val="both"/>
      </w:pPr>
      <w:r>
        <w:rPr>
          <w:rFonts w:ascii="Times New Roman"/>
          <w:b w:val="false"/>
          <w:i w:val="false"/>
          <w:color w:val="000000"/>
          <w:sz w:val="28"/>
        </w:rPr>
        <w:t>
      (мемлекеттік органның атауы)</w:t>
      </w:r>
    </w:p>
    <w:bookmarkEnd w:id="163"/>
    <w:bookmarkStart w:name="z193" w:id="164"/>
    <w:p>
      <w:pPr>
        <w:spacing w:after="0"/>
        <w:ind w:left="0"/>
        <w:jc w:val="both"/>
      </w:pPr>
      <w:r>
        <w:rPr>
          <w:rFonts w:ascii="Times New Roman"/>
          <w:b w:val="false"/>
          <w:i w:val="false"/>
          <w:color w:val="000000"/>
          <w:sz w:val="28"/>
        </w:rPr>
        <w:t>
      ___________________________________________________________</w:t>
      </w:r>
    </w:p>
    <w:bookmarkEnd w:id="164"/>
    <w:bookmarkStart w:name="z194" w:id="165"/>
    <w:p>
      <w:pPr>
        <w:spacing w:after="0"/>
        <w:ind w:left="0"/>
        <w:jc w:val="both"/>
      </w:pPr>
      <w:r>
        <w:rPr>
          <w:rFonts w:ascii="Times New Roman"/>
          <w:b w:val="false"/>
          <w:i w:val="false"/>
          <w:color w:val="000000"/>
          <w:sz w:val="28"/>
        </w:rPr>
        <w:t>
      (бағалау түрі: (тоқсандық /жылдық және бағаланатын кезең</w:t>
      </w:r>
    </w:p>
    <w:bookmarkEnd w:id="165"/>
    <w:bookmarkStart w:name="z195" w:id="166"/>
    <w:p>
      <w:pPr>
        <w:spacing w:after="0"/>
        <w:ind w:left="0"/>
        <w:jc w:val="both"/>
      </w:pPr>
      <w:r>
        <w:rPr>
          <w:rFonts w:ascii="Times New Roman"/>
          <w:b w:val="false"/>
          <w:i w:val="false"/>
          <w:color w:val="000000"/>
          <w:sz w:val="28"/>
        </w:rPr>
        <w:t>
      (тоқсан және (немесе) жыл)</w:t>
      </w:r>
    </w:p>
    <w:bookmarkEnd w:id="166"/>
    <w:bookmarkStart w:name="z196" w:id="167"/>
    <w:p>
      <w:pPr>
        <w:spacing w:after="0"/>
        <w:ind w:left="0"/>
        <w:jc w:val="both"/>
      </w:pPr>
      <w:r>
        <w:rPr>
          <w:rFonts w:ascii="Times New Roman"/>
          <w:b w:val="false"/>
          <w:i w:val="false"/>
          <w:color w:val="000000"/>
          <w:sz w:val="28"/>
        </w:rPr>
        <w:t>
      Бағалау нәтижелері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8"/>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r>
              <w:br/>
            </w:r>
          </w:p>
          <w:bookmarkEnd w:id="168"/>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9"/>
          <w:p>
            <w:pPr>
              <w:spacing w:after="20"/>
              <w:ind w:left="20"/>
              <w:jc w:val="both"/>
            </w:pPr>
            <w:r>
              <w:rPr>
                <w:rFonts w:ascii="Times New Roman"/>
                <w:b w:val="false"/>
                <w:i w:val="false"/>
                <w:color w:val="000000"/>
                <w:sz w:val="20"/>
              </w:rPr>
              <w:t>
1.</w:t>
            </w:r>
          </w:p>
          <w:bookmarkEnd w:id="169"/>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0"/>
          <w:p>
            <w:pPr>
              <w:spacing w:after="20"/>
              <w:ind w:left="20"/>
              <w:jc w:val="both"/>
            </w:pPr>
            <w:r>
              <w:rPr>
                <w:rFonts w:ascii="Times New Roman"/>
                <w:b w:val="false"/>
                <w:i w:val="false"/>
                <w:color w:val="000000"/>
                <w:sz w:val="20"/>
              </w:rPr>
              <w:t>
2.</w:t>
            </w:r>
          </w:p>
          <w:bookmarkEnd w:id="170"/>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1"/>
          <w:p>
            <w:pPr>
              <w:spacing w:after="20"/>
              <w:ind w:left="20"/>
              <w:jc w:val="both"/>
            </w:pPr>
            <w:r>
              <w:rPr>
                <w:rFonts w:ascii="Times New Roman"/>
                <w:b w:val="false"/>
                <w:i w:val="false"/>
                <w:color w:val="000000"/>
                <w:sz w:val="20"/>
              </w:rPr>
              <w:t>
...</w:t>
            </w:r>
          </w:p>
          <w:bookmarkEnd w:id="171"/>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1" w:id="172"/>
    <w:p>
      <w:pPr>
        <w:spacing w:after="0"/>
        <w:ind w:left="0"/>
        <w:jc w:val="both"/>
      </w:pPr>
      <w:r>
        <w:rPr>
          <w:rFonts w:ascii="Times New Roman"/>
          <w:b w:val="false"/>
          <w:i w:val="false"/>
          <w:color w:val="000000"/>
          <w:sz w:val="28"/>
        </w:rPr>
        <w:t>
      Комиссия қорытындысы:</w:t>
      </w:r>
    </w:p>
    <w:bookmarkEnd w:id="172"/>
    <w:bookmarkStart w:name="z202" w:id="173"/>
    <w:p>
      <w:pPr>
        <w:spacing w:after="0"/>
        <w:ind w:left="0"/>
        <w:jc w:val="both"/>
      </w:pPr>
      <w:r>
        <w:rPr>
          <w:rFonts w:ascii="Times New Roman"/>
          <w:b w:val="false"/>
          <w:i w:val="false"/>
          <w:color w:val="000000"/>
          <w:sz w:val="28"/>
        </w:rPr>
        <w:t>
      _______________________________________________________________</w:t>
      </w:r>
    </w:p>
    <w:bookmarkEnd w:id="173"/>
    <w:bookmarkStart w:name="z203" w:id="174"/>
    <w:p>
      <w:pPr>
        <w:spacing w:after="0"/>
        <w:ind w:left="0"/>
        <w:jc w:val="both"/>
      </w:pPr>
      <w:r>
        <w:rPr>
          <w:rFonts w:ascii="Times New Roman"/>
          <w:b w:val="false"/>
          <w:i w:val="false"/>
          <w:color w:val="000000"/>
          <w:sz w:val="28"/>
        </w:rPr>
        <w:t>
      Тексерген:</w:t>
      </w:r>
    </w:p>
    <w:bookmarkEnd w:id="174"/>
    <w:bookmarkStart w:name="z204" w:id="175"/>
    <w:p>
      <w:pPr>
        <w:spacing w:after="0"/>
        <w:ind w:left="0"/>
        <w:jc w:val="both"/>
      </w:pPr>
      <w:r>
        <w:rPr>
          <w:rFonts w:ascii="Times New Roman"/>
          <w:b w:val="false"/>
          <w:i w:val="false"/>
          <w:color w:val="000000"/>
          <w:sz w:val="28"/>
        </w:rPr>
        <w:t>
      Комиссия хатшысы: ___________________________ Күні: _____________</w:t>
      </w:r>
    </w:p>
    <w:bookmarkEnd w:id="175"/>
    <w:bookmarkStart w:name="z205" w:id="176"/>
    <w:p>
      <w:pPr>
        <w:spacing w:after="0"/>
        <w:ind w:left="0"/>
        <w:jc w:val="both"/>
      </w:pPr>
      <w:r>
        <w:rPr>
          <w:rFonts w:ascii="Times New Roman"/>
          <w:b w:val="false"/>
          <w:i w:val="false"/>
          <w:color w:val="000000"/>
          <w:sz w:val="28"/>
        </w:rPr>
        <w:t>
      (тегі, аты-жөні, қолы)</w:t>
      </w:r>
    </w:p>
    <w:bookmarkEnd w:id="176"/>
    <w:bookmarkStart w:name="z206" w:id="177"/>
    <w:p>
      <w:pPr>
        <w:spacing w:after="0"/>
        <w:ind w:left="0"/>
        <w:jc w:val="both"/>
      </w:pPr>
      <w:r>
        <w:rPr>
          <w:rFonts w:ascii="Times New Roman"/>
          <w:b w:val="false"/>
          <w:i w:val="false"/>
          <w:color w:val="000000"/>
          <w:sz w:val="28"/>
        </w:rPr>
        <w:t>
      Комиссия төрағасы: ____________________________ Күні: ____________</w:t>
      </w:r>
    </w:p>
    <w:bookmarkEnd w:id="177"/>
    <w:bookmarkStart w:name="z207" w:id="178"/>
    <w:p>
      <w:pPr>
        <w:spacing w:after="0"/>
        <w:ind w:left="0"/>
        <w:jc w:val="both"/>
      </w:pPr>
      <w:r>
        <w:rPr>
          <w:rFonts w:ascii="Times New Roman"/>
          <w:b w:val="false"/>
          <w:i w:val="false"/>
          <w:color w:val="000000"/>
          <w:sz w:val="28"/>
        </w:rPr>
        <w:t>
      (тегі, аты-жөні, қолы)</w:t>
      </w:r>
    </w:p>
    <w:bookmarkEnd w:id="178"/>
    <w:bookmarkStart w:name="z208" w:id="179"/>
    <w:p>
      <w:pPr>
        <w:spacing w:after="0"/>
        <w:ind w:left="0"/>
        <w:jc w:val="both"/>
      </w:pPr>
      <w:r>
        <w:rPr>
          <w:rFonts w:ascii="Times New Roman"/>
          <w:b w:val="false"/>
          <w:i w:val="false"/>
          <w:color w:val="000000"/>
          <w:sz w:val="28"/>
        </w:rPr>
        <w:t>
      Комиссия мүшесі: _____________________________ Күні: _____________</w:t>
      </w:r>
    </w:p>
    <w:bookmarkEnd w:id="179"/>
    <w:bookmarkStart w:name="z209" w:id="180"/>
    <w:p>
      <w:pPr>
        <w:spacing w:after="0"/>
        <w:ind w:left="0"/>
        <w:jc w:val="both"/>
      </w:pPr>
      <w:r>
        <w:rPr>
          <w:rFonts w:ascii="Times New Roman"/>
          <w:b w:val="false"/>
          <w:i w:val="false"/>
          <w:color w:val="000000"/>
          <w:sz w:val="28"/>
        </w:rPr>
        <w:t>
      (тегі, аты-жөні, қолы)</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