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f9c2" w14:textId="40bf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61 "Жангелдин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2017 жылғы 27 ақпандағы № 71 шешімі. Қостанай облысының Әділет департаментінде 2017 жылғы 13 наурызда № 6899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2017 – 2019 жылдарға арналған аудандық бюджеті туралы" шешіміне (Нормативтік құқықтық актілерді мемлекеттік тіркеу тізілімінде № 6773 тіркелген, 2017 жылғы 13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Жангелдин ауданының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2782354,5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191970,0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7587,0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7200,0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–2575597,5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2959765,5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3792,0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3015,0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-181203,0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181203,0 мың теңге.";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"Жангелдин ауданының экономика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бөлімі"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Е. Биржикенов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2017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2782354,5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2959765,5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1424978,5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1304105,5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1266758,5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1239735,5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-181203,0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