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4d36" w14:textId="86f4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2014 жылғы 28 ақпандағы № 22 "Қостанай облысы Денисов ауданы Комаров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2017 жылғы 30 қарашадағы № 135 шешімі. Қостанай облысының Әділет департаментінде 2017 жылғы 27 желтоқсанда № 7428 болып тіркелді. Күші жойылды - Қостанай облысы Денисов ауданы мәслихатының 2019 жылғы 31 қазандағы № 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31.10.2019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Денисов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Денисов аудандық мәслихатының 2014 жылғы 28 ақпандағы </w:t>
      </w:r>
      <w:r>
        <w:rPr>
          <w:rFonts w:ascii="Times New Roman"/>
          <w:b w:val="false"/>
          <w:i w:val="false"/>
          <w:color w:val="000000"/>
          <w:sz w:val="28"/>
        </w:rPr>
        <w:t>№ 22</w:t>
      </w:r>
      <w:r>
        <w:rPr>
          <w:rFonts w:ascii="Times New Roman"/>
          <w:b w:val="false"/>
          <w:i w:val="false"/>
          <w:color w:val="000000"/>
          <w:sz w:val="28"/>
        </w:rPr>
        <w:t xml:space="preserve"> "Қостанай облысы Денисов ауданы Комаров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(Нормативтік құқықтық актілерді мемлекеттік тіркеу тізілімінде № 4550 тіркелген, 2014 жылғы 25 сәуірде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орыс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мемлекеттік тіліндегі тақырыбы өзгермейді;</w:t>
      </w:r>
    </w:p>
    <w:bookmarkEnd w:id="2"/>
    <w:bookmarkStart w:name="z7" w:id="3"/>
    <w:p>
      <w:pPr>
        <w:spacing w:after="0"/>
        <w:ind w:left="0"/>
        <w:jc w:val="both"/>
      </w:pPr>
      <w:r>
        <w:rPr>
          <w:rFonts w:ascii="Times New Roman"/>
          <w:b w:val="false"/>
          <w:i w:val="false"/>
          <w:color w:val="000000"/>
          <w:sz w:val="28"/>
        </w:rPr>
        <w:t xml:space="preserve">
      көрсетілген шешіммен бекітілген, Қостанай облысы Денисов ауданы Комаров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br/>
            </w:r>
            <w:r>
              <w:rPr>
                <w:rFonts w:ascii="Times New Roman"/>
                <w:b w:val="false"/>
                <w:i/>
                <w:color w:val="000000"/>
                <w:sz w:val="20"/>
              </w:rPr>
              <w:t>тыс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Қостанай облысы Денисов ауданы</w:t>
      </w:r>
    </w:p>
    <w:bookmarkEnd w:id="7"/>
    <w:bookmarkStart w:name="z14" w:id="8"/>
    <w:p>
      <w:pPr>
        <w:spacing w:after="0"/>
        <w:ind w:left="0"/>
        <w:jc w:val="both"/>
      </w:pPr>
      <w:r>
        <w:rPr>
          <w:rFonts w:ascii="Times New Roman"/>
          <w:b w:val="false"/>
          <w:i w:val="false"/>
          <w:color w:val="000000"/>
          <w:sz w:val="28"/>
        </w:rPr>
        <w:t>
      Комаров ауылдық округінің әкімі</w:t>
      </w:r>
    </w:p>
    <w:bookmarkEnd w:id="8"/>
    <w:bookmarkStart w:name="z15" w:id="9"/>
    <w:p>
      <w:pPr>
        <w:spacing w:after="0"/>
        <w:ind w:left="0"/>
        <w:jc w:val="both"/>
      </w:pPr>
      <w:r>
        <w:rPr>
          <w:rFonts w:ascii="Times New Roman"/>
          <w:b w:val="false"/>
          <w:i w:val="false"/>
          <w:color w:val="000000"/>
          <w:sz w:val="28"/>
        </w:rPr>
        <w:t>
      _____________________ Г. Сарина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қарашасындағы</w:t>
            </w:r>
            <w:r>
              <w:br/>
            </w:r>
            <w:r>
              <w:rPr>
                <w:rFonts w:ascii="Times New Roman"/>
                <w:b w:val="false"/>
                <w:i w:val="false"/>
                <w:color w:val="000000"/>
                <w:sz w:val="20"/>
              </w:rPr>
              <w:t>№ 135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22 шешімімен бекітілген</w:t>
            </w:r>
          </w:p>
        </w:tc>
      </w:tr>
    </w:tbl>
    <w:bookmarkStart w:name="z18" w:id="10"/>
    <w:p>
      <w:pPr>
        <w:spacing w:after="0"/>
        <w:ind w:left="0"/>
        <w:jc w:val="left"/>
      </w:pPr>
      <w:r>
        <w:rPr>
          <w:rFonts w:ascii="Times New Roman"/>
          <w:b/>
          <w:i w:val="false"/>
          <w:color w:val="000000"/>
        </w:rPr>
        <w:t xml:space="preserve"> Қостанай облысы Денисов ауданы Комаров ауылдық округінің бөлек жергілікті қоғамдастық жиындарын өткізу қағидасы</w:t>
      </w:r>
    </w:p>
    <w:bookmarkEnd w:id="10"/>
    <w:bookmarkStart w:name="z19" w:id="11"/>
    <w:p>
      <w:pPr>
        <w:spacing w:after="0"/>
        <w:ind w:left="0"/>
        <w:jc w:val="left"/>
      </w:pPr>
      <w:r>
        <w:rPr>
          <w:rFonts w:ascii="Times New Roman"/>
          <w:b/>
          <w:i w:val="false"/>
          <w:color w:val="000000"/>
        </w:rPr>
        <w:t xml:space="preserve"> 1. Жалпы ережелер</w:t>
      </w:r>
    </w:p>
    <w:bookmarkEnd w:id="11"/>
    <w:bookmarkStart w:name="z20" w:id="12"/>
    <w:p>
      <w:pPr>
        <w:spacing w:after="0"/>
        <w:ind w:left="0"/>
        <w:jc w:val="both"/>
      </w:pPr>
      <w:r>
        <w:rPr>
          <w:rFonts w:ascii="Times New Roman"/>
          <w:b w:val="false"/>
          <w:i w:val="false"/>
          <w:color w:val="000000"/>
          <w:sz w:val="28"/>
        </w:rPr>
        <w:t xml:space="preserve">
      1. Осы Қостанай облысы Денисов ауданы Комаров ауылдық округінің бөлек жергілікті қоғамдастық жиындарын өткізудің қағидалары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әзірленді және Комаров ауылдық округі ауылы тұрғындарының бөлек жергілікті қоғамдастық жиындарын өткізудің тәртібін белгілейді.</w:t>
      </w:r>
    </w:p>
    <w:bookmarkEnd w:id="12"/>
    <w:bookmarkStart w:name="z21" w:id="13"/>
    <w:p>
      <w:pPr>
        <w:spacing w:after="0"/>
        <w:ind w:left="0"/>
        <w:jc w:val="both"/>
      </w:pPr>
      <w:r>
        <w:rPr>
          <w:rFonts w:ascii="Times New Roman"/>
          <w:b w:val="false"/>
          <w:i w:val="false"/>
          <w:color w:val="000000"/>
          <w:sz w:val="28"/>
        </w:rPr>
        <w:t>
      2. Комаров ауылдық округінің аумағындағы ауылы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13"/>
    <w:bookmarkStart w:name="z22" w:id="14"/>
    <w:p>
      <w:pPr>
        <w:spacing w:after="0"/>
        <w:ind w:left="0"/>
        <w:jc w:val="left"/>
      </w:pPr>
      <w:r>
        <w:rPr>
          <w:rFonts w:ascii="Times New Roman"/>
          <w:b/>
          <w:i w:val="false"/>
          <w:color w:val="000000"/>
        </w:rPr>
        <w:t xml:space="preserve"> 2. Бөлек жиындарды өткізу тәртібі</w:t>
      </w:r>
    </w:p>
    <w:bookmarkEnd w:id="14"/>
    <w:bookmarkStart w:name="z23" w:id="15"/>
    <w:p>
      <w:pPr>
        <w:spacing w:after="0"/>
        <w:ind w:left="0"/>
        <w:jc w:val="both"/>
      </w:pPr>
      <w:r>
        <w:rPr>
          <w:rFonts w:ascii="Times New Roman"/>
          <w:b w:val="false"/>
          <w:i w:val="false"/>
          <w:color w:val="000000"/>
          <w:sz w:val="28"/>
        </w:rPr>
        <w:t>
      3. Бөлек жиынды Комаров ауылдық округінің әкімі шақырады.</w:t>
      </w:r>
    </w:p>
    <w:bookmarkEnd w:id="15"/>
    <w:bookmarkStart w:name="z24" w:id="16"/>
    <w:p>
      <w:pPr>
        <w:spacing w:after="0"/>
        <w:ind w:left="0"/>
        <w:jc w:val="both"/>
      </w:pPr>
      <w:r>
        <w:rPr>
          <w:rFonts w:ascii="Times New Roman"/>
          <w:b w:val="false"/>
          <w:i w:val="false"/>
          <w:color w:val="000000"/>
          <w:sz w:val="28"/>
        </w:rPr>
        <w:t>
      Денисов ауданы әкімінің жергілікті қоғамдастық жиынын өткізуге оң шешімі бар болған жағдайда бөлек жиынды өткізуге болады.</w:t>
      </w:r>
    </w:p>
    <w:bookmarkEnd w:id="16"/>
    <w:bookmarkStart w:name="z25" w:id="1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7"/>
    <w:bookmarkStart w:name="z26" w:id="18"/>
    <w:p>
      <w:pPr>
        <w:spacing w:after="0"/>
        <w:ind w:left="0"/>
        <w:jc w:val="both"/>
      </w:pPr>
      <w:r>
        <w:rPr>
          <w:rFonts w:ascii="Times New Roman"/>
          <w:b w:val="false"/>
          <w:i w:val="false"/>
          <w:color w:val="000000"/>
          <w:sz w:val="28"/>
        </w:rPr>
        <w:t>
      5. Комаров ауылдық округінің ауылы шегінде бөлек жиынды өткізуді Комаров ауылдық округінің әкімі ұйымдастырады.</w:t>
      </w:r>
    </w:p>
    <w:bookmarkEnd w:id="18"/>
    <w:bookmarkStart w:name="z27" w:id="19"/>
    <w:p>
      <w:pPr>
        <w:spacing w:after="0"/>
        <w:ind w:left="0"/>
        <w:jc w:val="both"/>
      </w:pPr>
      <w:r>
        <w:rPr>
          <w:rFonts w:ascii="Times New Roman"/>
          <w:b w:val="false"/>
          <w:i w:val="false"/>
          <w:color w:val="000000"/>
          <w:sz w:val="28"/>
        </w:rPr>
        <w:t>
      6. Бөлек жиынды ашудың алдында Комаров ауылдық округі ауылы тұрғындары қатысып отырған және оған қатысуға құқығы бар тұрғындарын тіркеу жүргізіледі.</w:t>
      </w:r>
    </w:p>
    <w:bookmarkEnd w:id="19"/>
    <w:bookmarkStart w:name="z28" w:id="20"/>
    <w:p>
      <w:pPr>
        <w:spacing w:after="0"/>
        <w:ind w:left="0"/>
        <w:jc w:val="both"/>
      </w:pPr>
      <w:r>
        <w:rPr>
          <w:rFonts w:ascii="Times New Roman"/>
          <w:b w:val="false"/>
          <w:i w:val="false"/>
          <w:color w:val="000000"/>
          <w:sz w:val="28"/>
        </w:rPr>
        <w:t>
      7. Бөлек жиынды Комаров ауылдық округінің әкімі немесе ол уәкілеттік берген тұлға ашады.</w:t>
      </w:r>
    </w:p>
    <w:bookmarkEnd w:id="20"/>
    <w:bookmarkStart w:name="z29" w:id="21"/>
    <w:p>
      <w:pPr>
        <w:spacing w:after="0"/>
        <w:ind w:left="0"/>
        <w:jc w:val="both"/>
      </w:pPr>
      <w:r>
        <w:rPr>
          <w:rFonts w:ascii="Times New Roman"/>
          <w:b w:val="false"/>
          <w:i w:val="false"/>
          <w:color w:val="000000"/>
          <w:sz w:val="28"/>
        </w:rPr>
        <w:t>
      Комаров ауылдық округінің әкімі немесе ол уәкілеттік берген тұлға бөлек жиынның төрағасы болып табылады.</w:t>
      </w:r>
    </w:p>
    <w:bookmarkEnd w:id="21"/>
    <w:bookmarkStart w:name="z30" w:id="22"/>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2"/>
    <w:bookmarkStart w:name="z31" w:id="23"/>
    <w:p>
      <w:pPr>
        <w:spacing w:after="0"/>
        <w:ind w:left="0"/>
        <w:jc w:val="both"/>
      </w:pPr>
      <w:r>
        <w:rPr>
          <w:rFonts w:ascii="Times New Roman"/>
          <w:b w:val="false"/>
          <w:i w:val="false"/>
          <w:color w:val="000000"/>
          <w:sz w:val="28"/>
        </w:rPr>
        <w:t>
      8. Жергілікті қоғамдастық жиынына қатысу үшін Комаров ауылдық округі ауылы тұрғындары өкілдерінің кандидатураларын Денисов аудандық мәслихаты бекіткен сандық құрамға сәйкес бөлек жиынның қатысушылары ұсынады.</w:t>
      </w:r>
    </w:p>
    <w:bookmarkEnd w:id="23"/>
    <w:bookmarkStart w:name="z32" w:id="24"/>
    <w:p>
      <w:pPr>
        <w:spacing w:after="0"/>
        <w:ind w:left="0"/>
        <w:jc w:val="both"/>
      </w:pPr>
      <w:r>
        <w:rPr>
          <w:rFonts w:ascii="Times New Roman"/>
          <w:b w:val="false"/>
          <w:i w:val="false"/>
          <w:color w:val="000000"/>
          <w:sz w:val="28"/>
        </w:rPr>
        <w:t>
      Жергілікті қоғамдастық жиынына қатысу үшін Комаров ауылдық округі ауылы тұрғындары өкілдерінің саны тең өкілдік ету қағидасы негізінде айқындалады.</w:t>
      </w:r>
    </w:p>
    <w:bookmarkEnd w:id="24"/>
    <w:bookmarkStart w:name="z33" w:id="2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5"/>
    <w:bookmarkStart w:name="z34" w:id="2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Комаров ауылдық округ әкімінің аппаратына береді.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қарашасындағы</w:t>
            </w:r>
            <w:r>
              <w:br/>
            </w:r>
            <w:r>
              <w:rPr>
                <w:rFonts w:ascii="Times New Roman"/>
                <w:b w:val="false"/>
                <w:i w:val="false"/>
                <w:color w:val="000000"/>
                <w:sz w:val="20"/>
              </w:rPr>
              <w:t>№ 135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22 шешіміне қосымша</w:t>
            </w:r>
          </w:p>
        </w:tc>
      </w:tr>
    </w:tbl>
    <w:bookmarkStart w:name="z37" w:id="27"/>
    <w:p>
      <w:pPr>
        <w:spacing w:after="0"/>
        <w:ind w:left="0"/>
        <w:jc w:val="left"/>
      </w:pPr>
      <w:r>
        <w:rPr>
          <w:rFonts w:ascii="Times New Roman"/>
          <w:b/>
          <w:i w:val="false"/>
          <w:color w:val="000000"/>
        </w:rPr>
        <w:t xml:space="preserve"> Қостанай облысы Денисов ауданы Комаров ауылдық округінің жергілікті қоғамдастықтың жиынына қатысу үшін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6988"/>
      </w:tblGrid>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Елді мекеннің атауы</w:t>
            </w:r>
          </w:p>
          <w:bookmarkEnd w:id="28"/>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Комаров ауылдық округінің ауыл тұрғындары өкілдерінің саны (адам)</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Қостанай облысы Денисов ауданы Комаров ауылдық округінің Комаровка ауылының тұрғындары үшін</w:t>
            </w:r>
          </w:p>
          <w:bookmarkEnd w:id="29"/>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