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312ec" w14:textId="d9312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2016 жылғы 21 желтоқсандағы № 69 "Денисов ауданының 2017-2019 жылдарға арналған бюджеті туралы" шешіміне өзгерістер енгізу туралы</w:t>
      </w:r>
    </w:p>
    <w:p>
      <w:pPr>
        <w:spacing w:after="0"/>
        <w:ind w:left="0"/>
        <w:jc w:val="both"/>
      </w:pPr>
      <w:r>
        <w:rPr>
          <w:rFonts w:ascii="Times New Roman"/>
          <w:b w:val="false"/>
          <w:i w:val="false"/>
          <w:color w:val="000000"/>
          <w:sz w:val="28"/>
        </w:rPr>
        <w:t>Қостанай облысы Денисов ауданы мәслихатының 2017 жылғы 4 желтоқсандағы № 143 шешімі. Қостанай облысының Әділет департаментінде 2017 жылғы 13 желтоқсанда № 7369 болып тіркелді</w:t>
      </w:r>
    </w:p>
    <w:p>
      <w:pPr>
        <w:spacing w:after="0"/>
        <w:ind w:left="0"/>
        <w:jc w:val="both"/>
      </w:pPr>
      <w:bookmarkStart w:name="z3" w:id="0"/>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6-бабы </w:t>
      </w:r>
      <w:r>
        <w:rPr>
          <w:rFonts w:ascii="Times New Roman"/>
          <w:b w:val="false"/>
          <w:i w:val="false"/>
          <w:color w:val="000000"/>
          <w:sz w:val="28"/>
        </w:rPr>
        <w:t>1-тармағының</w:t>
      </w:r>
      <w:r>
        <w:rPr>
          <w:rFonts w:ascii="Times New Roman"/>
          <w:b w:val="false"/>
          <w:i w:val="false"/>
          <w:color w:val="000000"/>
          <w:sz w:val="28"/>
        </w:rPr>
        <w:t xml:space="preserve"> 1) тармақшасына сәйкес, Денисов аудандық мәслихаты </w:t>
      </w:r>
      <w:r>
        <w:rPr>
          <w:rFonts w:ascii="Times New Roman"/>
          <w:b/>
          <w:i w:val="false"/>
          <w:color w:val="000000"/>
          <w:sz w:val="28"/>
        </w:rPr>
        <w:t>ШЕШІМ ҚАБЫЛДАДЫ:</w:t>
      </w:r>
    </w:p>
    <w:bookmarkEnd w:id="0"/>
    <w:bookmarkStart w:name="z4" w:id="1"/>
    <w:p>
      <w:pPr>
        <w:spacing w:after="0"/>
        <w:ind w:left="0"/>
        <w:jc w:val="both"/>
      </w:pPr>
      <w:r>
        <w:rPr>
          <w:rFonts w:ascii="Times New Roman"/>
          <w:b w:val="false"/>
          <w:i w:val="false"/>
          <w:color w:val="000000"/>
          <w:sz w:val="28"/>
        </w:rPr>
        <w:t xml:space="preserve">
      1. Мәслихаттың 2016 жылғы 21 желтоқсандағы </w:t>
      </w:r>
      <w:r>
        <w:rPr>
          <w:rFonts w:ascii="Times New Roman"/>
          <w:b w:val="false"/>
          <w:i w:val="false"/>
          <w:color w:val="000000"/>
          <w:sz w:val="28"/>
        </w:rPr>
        <w:t>№ 69</w:t>
      </w:r>
      <w:r>
        <w:rPr>
          <w:rFonts w:ascii="Times New Roman"/>
          <w:b w:val="false"/>
          <w:i w:val="false"/>
          <w:color w:val="000000"/>
          <w:sz w:val="28"/>
        </w:rPr>
        <w:t xml:space="preserve"> "Денисов ауданының 2017-2019 жылдарға арналған бюджеті туралы" шешіміне (Нормативтік құқықтық актілерді мемлекеттік тіркеу тізілімінде № 6796 тіркелген, 2017 жылғы 18 қаңтарда Қазақстан Республикасы нормативтік құқықтық актілерінің эталондық бақылау банкінде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6" w:id="2"/>
    <w:p>
      <w:pPr>
        <w:spacing w:after="0"/>
        <w:ind w:left="0"/>
        <w:jc w:val="both"/>
      </w:pPr>
      <w:r>
        <w:rPr>
          <w:rFonts w:ascii="Times New Roman"/>
          <w:b w:val="false"/>
          <w:i w:val="false"/>
          <w:color w:val="000000"/>
          <w:sz w:val="28"/>
        </w:rPr>
        <w:t xml:space="preserve">
      "1. Денисов ауданының 2017-2019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2017 жылға мынадай көлемдерде бекітілсін:</w:t>
      </w:r>
    </w:p>
    <w:bookmarkEnd w:id="2"/>
    <w:bookmarkStart w:name="z7" w:id="3"/>
    <w:p>
      <w:pPr>
        <w:spacing w:after="0"/>
        <w:ind w:left="0"/>
        <w:jc w:val="both"/>
      </w:pPr>
      <w:r>
        <w:rPr>
          <w:rFonts w:ascii="Times New Roman"/>
          <w:b w:val="false"/>
          <w:i w:val="false"/>
          <w:color w:val="000000"/>
          <w:sz w:val="28"/>
        </w:rPr>
        <w:t>
      1) кірістер – 2931963,3 мың теңге, оның iшiнде:</w:t>
      </w:r>
    </w:p>
    <w:bookmarkEnd w:id="3"/>
    <w:bookmarkStart w:name="z8" w:id="4"/>
    <w:p>
      <w:pPr>
        <w:spacing w:after="0"/>
        <w:ind w:left="0"/>
        <w:jc w:val="both"/>
      </w:pPr>
      <w:r>
        <w:rPr>
          <w:rFonts w:ascii="Times New Roman"/>
          <w:b w:val="false"/>
          <w:i w:val="false"/>
          <w:color w:val="000000"/>
          <w:sz w:val="28"/>
        </w:rPr>
        <w:t>
      салықтық түсімдер бойынша – 766103,0 мың теңге;</w:t>
      </w:r>
    </w:p>
    <w:bookmarkEnd w:id="4"/>
    <w:bookmarkStart w:name="z9" w:id="5"/>
    <w:p>
      <w:pPr>
        <w:spacing w:after="0"/>
        <w:ind w:left="0"/>
        <w:jc w:val="both"/>
      </w:pPr>
      <w:r>
        <w:rPr>
          <w:rFonts w:ascii="Times New Roman"/>
          <w:b w:val="false"/>
          <w:i w:val="false"/>
          <w:color w:val="000000"/>
          <w:sz w:val="28"/>
        </w:rPr>
        <w:t>
      салықтық емес түсімдер бойынша – 19614,3 мың теңге;</w:t>
      </w:r>
    </w:p>
    <w:bookmarkEnd w:id="5"/>
    <w:bookmarkStart w:name="z10" w:id="6"/>
    <w:p>
      <w:pPr>
        <w:spacing w:after="0"/>
        <w:ind w:left="0"/>
        <w:jc w:val="both"/>
      </w:pPr>
      <w:r>
        <w:rPr>
          <w:rFonts w:ascii="Times New Roman"/>
          <w:b w:val="false"/>
          <w:i w:val="false"/>
          <w:color w:val="000000"/>
          <w:sz w:val="28"/>
        </w:rPr>
        <w:t>
      негiзгi капиталды сатудан түсетiн түсiмдер бойынша – 6705,0 мың теңге;</w:t>
      </w:r>
    </w:p>
    <w:bookmarkEnd w:id="6"/>
    <w:bookmarkStart w:name="z11" w:id="7"/>
    <w:p>
      <w:pPr>
        <w:spacing w:after="0"/>
        <w:ind w:left="0"/>
        <w:jc w:val="both"/>
      </w:pPr>
      <w:r>
        <w:rPr>
          <w:rFonts w:ascii="Times New Roman"/>
          <w:b w:val="false"/>
          <w:i w:val="false"/>
          <w:color w:val="000000"/>
          <w:sz w:val="28"/>
        </w:rPr>
        <w:t>
      трансферттер түсімдері бойынша – 2139541,0 мың теңге;</w:t>
      </w:r>
    </w:p>
    <w:bookmarkEnd w:id="7"/>
    <w:bookmarkStart w:name="z12" w:id="8"/>
    <w:p>
      <w:pPr>
        <w:spacing w:after="0"/>
        <w:ind w:left="0"/>
        <w:jc w:val="both"/>
      </w:pPr>
      <w:r>
        <w:rPr>
          <w:rFonts w:ascii="Times New Roman"/>
          <w:b w:val="false"/>
          <w:i w:val="false"/>
          <w:color w:val="000000"/>
          <w:sz w:val="28"/>
        </w:rPr>
        <w:t>
      2) шығындар – 3102000,7 мың теңге;</w:t>
      </w:r>
    </w:p>
    <w:bookmarkEnd w:id="8"/>
    <w:bookmarkStart w:name="z13" w:id="9"/>
    <w:p>
      <w:pPr>
        <w:spacing w:after="0"/>
        <w:ind w:left="0"/>
        <w:jc w:val="both"/>
      </w:pPr>
      <w:r>
        <w:rPr>
          <w:rFonts w:ascii="Times New Roman"/>
          <w:b w:val="false"/>
          <w:i w:val="false"/>
          <w:color w:val="000000"/>
          <w:sz w:val="28"/>
        </w:rPr>
        <w:t>
      3) таза бюджеттiк кредиттеу – 14139,5 мың теңге, оның iшiнде:</w:t>
      </w:r>
    </w:p>
    <w:bookmarkEnd w:id="9"/>
    <w:bookmarkStart w:name="z14" w:id="10"/>
    <w:p>
      <w:pPr>
        <w:spacing w:after="0"/>
        <w:ind w:left="0"/>
        <w:jc w:val="both"/>
      </w:pPr>
      <w:r>
        <w:rPr>
          <w:rFonts w:ascii="Times New Roman"/>
          <w:b w:val="false"/>
          <w:i w:val="false"/>
          <w:color w:val="000000"/>
          <w:sz w:val="28"/>
        </w:rPr>
        <w:t>
      бюджеттiк кредиттер – 29682,5 мың теңге;</w:t>
      </w:r>
    </w:p>
    <w:bookmarkEnd w:id="10"/>
    <w:bookmarkStart w:name="z15" w:id="11"/>
    <w:p>
      <w:pPr>
        <w:spacing w:after="0"/>
        <w:ind w:left="0"/>
        <w:jc w:val="both"/>
      </w:pPr>
      <w:r>
        <w:rPr>
          <w:rFonts w:ascii="Times New Roman"/>
          <w:b w:val="false"/>
          <w:i w:val="false"/>
          <w:color w:val="000000"/>
          <w:sz w:val="28"/>
        </w:rPr>
        <w:t>
      бюджеттiк кредиттердi өтеу – 15543,0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0,0 мың теңге, оның iшiнде:</w:t>
      </w:r>
    </w:p>
    <w:bookmarkEnd w:id="12"/>
    <w:bookmarkStart w:name="z17" w:id="13"/>
    <w:p>
      <w:pPr>
        <w:spacing w:after="0"/>
        <w:ind w:left="0"/>
        <w:jc w:val="both"/>
      </w:pPr>
      <w:r>
        <w:rPr>
          <w:rFonts w:ascii="Times New Roman"/>
          <w:b w:val="false"/>
          <w:i w:val="false"/>
          <w:color w:val="000000"/>
          <w:sz w:val="28"/>
        </w:rPr>
        <w:t>
      қаржы активтерiн сатып алу – 0,0 мың теңге;</w:t>
      </w:r>
    </w:p>
    <w:bookmarkEnd w:id="13"/>
    <w:bookmarkStart w:name="z18" w:id="14"/>
    <w:p>
      <w:pPr>
        <w:spacing w:after="0"/>
        <w:ind w:left="0"/>
        <w:jc w:val="both"/>
      </w:pPr>
      <w:r>
        <w:rPr>
          <w:rFonts w:ascii="Times New Roman"/>
          <w:b w:val="false"/>
          <w:i w:val="false"/>
          <w:color w:val="000000"/>
          <w:sz w:val="28"/>
        </w:rPr>
        <w:t>
      5) бюджет тапшылығы (профициті) – -184176,9 мың теңге;</w:t>
      </w:r>
    </w:p>
    <w:bookmarkEnd w:id="14"/>
    <w:bookmarkStart w:name="z19" w:id="15"/>
    <w:p>
      <w:pPr>
        <w:spacing w:after="0"/>
        <w:ind w:left="0"/>
        <w:jc w:val="both"/>
      </w:pPr>
      <w:r>
        <w:rPr>
          <w:rFonts w:ascii="Times New Roman"/>
          <w:b w:val="false"/>
          <w:i w:val="false"/>
          <w:color w:val="000000"/>
          <w:sz w:val="28"/>
        </w:rPr>
        <w:t>
      6) бюджет тапшылығын қаржыландыру (профицитін пайдалану) – 184176,9 мың теңге.".</w:t>
      </w:r>
    </w:p>
    <w:bookmarkEnd w:id="15"/>
    <w:bookmarkStart w:name="z20" w:id="1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p>
    <w:bookmarkEnd w:id="16"/>
    <w:bookmarkStart w:name="z21" w:id="17"/>
    <w:p>
      <w:pPr>
        <w:spacing w:after="0"/>
        <w:ind w:left="0"/>
        <w:jc w:val="both"/>
      </w:pPr>
      <w:r>
        <w:rPr>
          <w:rFonts w:ascii="Times New Roman"/>
          <w:b w:val="false"/>
          <w:i w:val="false"/>
          <w:color w:val="000000"/>
          <w:sz w:val="28"/>
        </w:rPr>
        <w:t>
      2. Осы шешім 2017 жылғы 1 қаңтардан бастап қолданысқа енгізіледі.</w:t>
      </w:r>
    </w:p>
    <w:bookmarkEnd w:id="1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w:t>
            </w:r>
            <w:r>
              <w:br/>
            </w:r>
            <w:r>
              <w:rPr>
                <w:rFonts w:ascii="Times New Roman"/>
                <w:b w:val="false"/>
                <w:i/>
                <w:color w:val="000000"/>
                <w:sz w:val="20"/>
              </w:rPr>
              <w:t>кезектен тыс сессиясының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Амантаева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Денисов аудандық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Мұрзабаев</w:t>
            </w:r>
            <w:r>
              <w:rPr>
                <w:rFonts w:ascii="Times New Roman"/>
                <w:b w:val="false"/>
                <w:i w:val="false"/>
                <w:color w:val="000000"/>
                <w:sz w:val="20"/>
              </w:rPr>
              <w:t>
</w:t>
            </w:r>
          </w:p>
        </w:tc>
      </w:tr>
    </w:tbl>
    <w:bookmarkStart w:name="z24" w:id="18"/>
    <w:p>
      <w:pPr>
        <w:spacing w:after="0"/>
        <w:ind w:left="0"/>
        <w:jc w:val="both"/>
      </w:pPr>
      <w:r>
        <w:rPr>
          <w:rFonts w:ascii="Times New Roman"/>
          <w:b w:val="false"/>
          <w:i w:val="false"/>
          <w:color w:val="000000"/>
          <w:sz w:val="28"/>
        </w:rPr>
        <w:t>
      КЕЛІСІЛДІ</w:t>
      </w:r>
    </w:p>
    <w:bookmarkEnd w:id="18"/>
    <w:bookmarkStart w:name="z25" w:id="19"/>
    <w:p>
      <w:pPr>
        <w:spacing w:after="0"/>
        <w:ind w:left="0"/>
        <w:jc w:val="both"/>
      </w:pPr>
      <w:r>
        <w:rPr>
          <w:rFonts w:ascii="Times New Roman"/>
          <w:b w:val="false"/>
          <w:i w:val="false"/>
          <w:color w:val="000000"/>
          <w:sz w:val="28"/>
        </w:rPr>
        <w:t>
      "Денисов ауданы әкімдігінің</w:t>
      </w:r>
    </w:p>
    <w:bookmarkEnd w:id="19"/>
    <w:bookmarkStart w:name="z26" w:id="20"/>
    <w:p>
      <w:pPr>
        <w:spacing w:after="0"/>
        <w:ind w:left="0"/>
        <w:jc w:val="both"/>
      </w:pPr>
      <w:r>
        <w:rPr>
          <w:rFonts w:ascii="Times New Roman"/>
          <w:b w:val="false"/>
          <w:i w:val="false"/>
          <w:color w:val="000000"/>
          <w:sz w:val="28"/>
        </w:rPr>
        <w:t>
      экономика және қаржы бөлімі"</w:t>
      </w:r>
    </w:p>
    <w:bookmarkEnd w:id="20"/>
    <w:bookmarkStart w:name="z27" w:id="21"/>
    <w:p>
      <w:pPr>
        <w:spacing w:after="0"/>
        <w:ind w:left="0"/>
        <w:jc w:val="both"/>
      </w:pPr>
      <w:r>
        <w:rPr>
          <w:rFonts w:ascii="Times New Roman"/>
          <w:b w:val="false"/>
          <w:i w:val="false"/>
          <w:color w:val="000000"/>
          <w:sz w:val="28"/>
        </w:rPr>
        <w:t>
      мемлекеттік мекемесінің басшысының</w:t>
      </w:r>
    </w:p>
    <w:bookmarkEnd w:id="21"/>
    <w:bookmarkStart w:name="z28" w:id="22"/>
    <w:p>
      <w:pPr>
        <w:spacing w:after="0"/>
        <w:ind w:left="0"/>
        <w:jc w:val="both"/>
      </w:pPr>
      <w:r>
        <w:rPr>
          <w:rFonts w:ascii="Times New Roman"/>
          <w:b w:val="false"/>
          <w:i w:val="false"/>
          <w:color w:val="000000"/>
          <w:sz w:val="28"/>
        </w:rPr>
        <w:t>
      міндетін атқарушы</w:t>
      </w:r>
    </w:p>
    <w:bookmarkEnd w:id="22"/>
    <w:bookmarkStart w:name="z29" w:id="23"/>
    <w:p>
      <w:pPr>
        <w:spacing w:after="0"/>
        <w:ind w:left="0"/>
        <w:jc w:val="both"/>
      </w:pPr>
      <w:r>
        <w:rPr>
          <w:rFonts w:ascii="Times New Roman"/>
          <w:b w:val="false"/>
          <w:i w:val="false"/>
          <w:color w:val="000000"/>
          <w:sz w:val="28"/>
        </w:rPr>
        <w:t>
      __________________ М.В. Жанпиисова</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4 желтоқсандағы</w:t>
            </w:r>
            <w:r>
              <w:br/>
            </w:r>
            <w:r>
              <w:rPr>
                <w:rFonts w:ascii="Times New Roman"/>
                <w:b w:val="false"/>
                <w:i w:val="false"/>
                <w:color w:val="000000"/>
                <w:sz w:val="20"/>
              </w:rPr>
              <w:t>№ 143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2016 жылғы 21 желтоқсандағы</w:t>
            </w:r>
            <w:r>
              <w:br/>
            </w:r>
            <w:r>
              <w:rPr>
                <w:rFonts w:ascii="Times New Roman"/>
                <w:b w:val="false"/>
                <w:i w:val="false"/>
                <w:color w:val="000000"/>
                <w:sz w:val="20"/>
              </w:rPr>
              <w:t>№ 69 шешіміне 1-қосымша</w:t>
            </w:r>
          </w:p>
        </w:tc>
      </w:tr>
    </w:tbl>
    <w:bookmarkStart w:name="z32" w:id="24"/>
    <w:p>
      <w:pPr>
        <w:spacing w:after="0"/>
        <w:ind w:left="0"/>
        <w:jc w:val="left"/>
      </w:pPr>
      <w:r>
        <w:rPr>
          <w:rFonts w:ascii="Times New Roman"/>
          <w:b/>
          <w:i w:val="false"/>
          <w:color w:val="000000"/>
        </w:rPr>
        <w:t xml:space="preserve"> 2017 жылға арналған Денисов ауданының бюджеті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6"/>
        <w:gridCol w:w="1235"/>
        <w:gridCol w:w="796"/>
        <w:gridCol w:w="5369"/>
        <w:gridCol w:w="410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5"/>
          <w:p>
            <w:pPr>
              <w:spacing w:after="20"/>
              <w:ind w:left="20"/>
              <w:jc w:val="both"/>
            </w:pPr>
            <w:r>
              <w:rPr>
                <w:rFonts w:ascii="Times New Roman"/>
                <w:b w:val="false"/>
                <w:i w:val="false"/>
                <w:color w:val="000000"/>
                <w:sz w:val="20"/>
              </w:rPr>
              <w:t>
Санаты</w:t>
            </w:r>
          </w:p>
          <w:bookmarkEnd w:id="25"/>
        </w:tc>
        <w:tc>
          <w:tcPr>
            <w:tcW w:w="4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6"/>
          <w:p>
            <w:pPr>
              <w:spacing w:after="20"/>
              <w:ind w:left="20"/>
              <w:jc w:val="both"/>
            </w:pPr>
            <w:r>
              <w:rPr>
                <w:rFonts w:ascii="Times New Roman"/>
                <w:b w:val="false"/>
                <w:i w:val="false"/>
                <w:color w:val="000000"/>
                <w:sz w:val="20"/>
              </w:rPr>
              <w:t>
 </w:t>
            </w:r>
          </w:p>
          <w:bookmarkEnd w:id="26"/>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2931963,3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7"/>
          <w:p>
            <w:pPr>
              <w:spacing w:after="20"/>
              <w:ind w:left="20"/>
              <w:jc w:val="both"/>
            </w:pPr>
            <w:r>
              <w:rPr>
                <w:rFonts w:ascii="Times New Roman"/>
                <w:b w:val="false"/>
                <w:i w:val="false"/>
                <w:color w:val="000000"/>
                <w:sz w:val="20"/>
              </w:rPr>
              <w:t>
1</w:t>
            </w:r>
          </w:p>
          <w:bookmarkEnd w:id="27"/>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766103,0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8"/>
          <w:p>
            <w:pPr>
              <w:spacing w:after="20"/>
              <w:ind w:left="20"/>
              <w:jc w:val="both"/>
            </w:pPr>
            <w:r>
              <w:rPr>
                <w:rFonts w:ascii="Times New Roman"/>
                <w:b w:val="false"/>
                <w:i w:val="false"/>
                <w:color w:val="000000"/>
                <w:sz w:val="20"/>
              </w:rPr>
              <w:t>
1</w:t>
            </w:r>
          </w:p>
          <w:bookmarkEnd w:id="28"/>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348141,0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9"/>
          <w:p>
            <w:pPr>
              <w:spacing w:after="20"/>
              <w:ind w:left="20"/>
              <w:jc w:val="both"/>
            </w:pPr>
            <w:r>
              <w:rPr>
                <w:rFonts w:ascii="Times New Roman"/>
                <w:b w:val="false"/>
                <w:i w:val="false"/>
                <w:color w:val="000000"/>
                <w:sz w:val="20"/>
              </w:rPr>
              <w:t>
1</w:t>
            </w:r>
          </w:p>
          <w:bookmarkEnd w:id="29"/>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табыс салығы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348141,0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0"/>
          <w:p>
            <w:pPr>
              <w:spacing w:after="20"/>
              <w:ind w:left="20"/>
              <w:jc w:val="both"/>
            </w:pPr>
            <w:r>
              <w:rPr>
                <w:rFonts w:ascii="Times New Roman"/>
                <w:b w:val="false"/>
                <w:i w:val="false"/>
                <w:color w:val="000000"/>
                <w:sz w:val="20"/>
              </w:rPr>
              <w:t>
1</w:t>
            </w:r>
          </w:p>
          <w:bookmarkEnd w:id="30"/>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1"/>
          <w:p>
            <w:pPr>
              <w:spacing w:after="20"/>
              <w:ind w:left="20"/>
              <w:jc w:val="both"/>
            </w:pPr>
            <w:r>
              <w:rPr>
                <w:rFonts w:ascii="Times New Roman"/>
                <w:b w:val="false"/>
                <w:i w:val="false"/>
                <w:color w:val="000000"/>
                <w:sz w:val="20"/>
              </w:rPr>
              <w:t>
1</w:t>
            </w:r>
          </w:p>
          <w:bookmarkEnd w:id="31"/>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2"/>
          <w:p>
            <w:pPr>
              <w:spacing w:after="20"/>
              <w:ind w:left="20"/>
              <w:jc w:val="both"/>
            </w:pPr>
            <w:r>
              <w:rPr>
                <w:rFonts w:ascii="Times New Roman"/>
                <w:b w:val="false"/>
                <w:i w:val="false"/>
                <w:color w:val="000000"/>
                <w:sz w:val="20"/>
              </w:rPr>
              <w:t>
1</w:t>
            </w:r>
          </w:p>
          <w:bookmarkEnd w:id="32"/>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177967,0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3"/>
          <w:p>
            <w:pPr>
              <w:spacing w:after="20"/>
              <w:ind w:left="20"/>
              <w:jc w:val="both"/>
            </w:pPr>
            <w:r>
              <w:rPr>
                <w:rFonts w:ascii="Times New Roman"/>
                <w:b w:val="false"/>
                <w:i w:val="false"/>
                <w:color w:val="000000"/>
                <w:sz w:val="20"/>
              </w:rPr>
              <w:t>
1</w:t>
            </w:r>
          </w:p>
          <w:bookmarkEnd w:id="33"/>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129035,0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4"/>
          <w:p>
            <w:pPr>
              <w:spacing w:after="20"/>
              <w:ind w:left="20"/>
              <w:jc w:val="both"/>
            </w:pPr>
            <w:r>
              <w:rPr>
                <w:rFonts w:ascii="Times New Roman"/>
                <w:b w:val="false"/>
                <w:i w:val="false"/>
                <w:color w:val="000000"/>
                <w:sz w:val="20"/>
              </w:rPr>
              <w:t>
1</w:t>
            </w:r>
          </w:p>
          <w:bookmarkEnd w:id="34"/>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5"/>
          <w:p>
            <w:pPr>
              <w:spacing w:after="20"/>
              <w:ind w:left="20"/>
              <w:jc w:val="both"/>
            </w:pPr>
            <w:r>
              <w:rPr>
                <w:rFonts w:ascii="Times New Roman"/>
                <w:b w:val="false"/>
                <w:i w:val="false"/>
                <w:color w:val="000000"/>
                <w:sz w:val="20"/>
              </w:rPr>
              <w:t>
1</w:t>
            </w:r>
          </w:p>
          <w:bookmarkEnd w:id="35"/>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34789,0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6"/>
          <w:p>
            <w:pPr>
              <w:spacing w:after="20"/>
              <w:ind w:left="20"/>
              <w:jc w:val="both"/>
            </w:pPr>
            <w:r>
              <w:rPr>
                <w:rFonts w:ascii="Times New Roman"/>
                <w:b w:val="false"/>
                <w:i w:val="false"/>
                <w:color w:val="000000"/>
                <w:sz w:val="20"/>
              </w:rPr>
              <w:t>
1</w:t>
            </w:r>
          </w:p>
          <w:bookmarkEnd w:id="36"/>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7"/>
          <w:p>
            <w:pPr>
              <w:spacing w:after="20"/>
              <w:ind w:left="20"/>
              <w:jc w:val="both"/>
            </w:pPr>
            <w:r>
              <w:rPr>
                <w:rFonts w:ascii="Times New Roman"/>
                <w:b w:val="false"/>
                <w:i w:val="false"/>
                <w:color w:val="000000"/>
                <w:sz w:val="20"/>
              </w:rPr>
              <w:t>
1</w:t>
            </w:r>
          </w:p>
          <w:bookmarkEnd w:id="37"/>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63545,0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8"/>
          <w:p>
            <w:pPr>
              <w:spacing w:after="20"/>
              <w:ind w:left="20"/>
              <w:jc w:val="both"/>
            </w:pPr>
            <w:r>
              <w:rPr>
                <w:rFonts w:ascii="Times New Roman"/>
                <w:b w:val="false"/>
                <w:i w:val="false"/>
                <w:color w:val="000000"/>
                <w:sz w:val="20"/>
              </w:rPr>
              <w:t>
1</w:t>
            </w:r>
          </w:p>
          <w:bookmarkEnd w:id="38"/>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9"/>
          <w:p>
            <w:pPr>
              <w:spacing w:after="20"/>
              <w:ind w:left="20"/>
              <w:jc w:val="both"/>
            </w:pPr>
            <w:r>
              <w:rPr>
                <w:rFonts w:ascii="Times New Roman"/>
                <w:b w:val="false"/>
                <w:i w:val="false"/>
                <w:color w:val="000000"/>
                <w:sz w:val="20"/>
              </w:rPr>
              <w:t>
1</w:t>
            </w:r>
          </w:p>
          <w:bookmarkEnd w:id="39"/>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40"/>
          <w:p>
            <w:pPr>
              <w:spacing w:after="20"/>
              <w:ind w:left="20"/>
              <w:jc w:val="both"/>
            </w:pPr>
            <w:r>
              <w:rPr>
                <w:rFonts w:ascii="Times New Roman"/>
                <w:b w:val="false"/>
                <w:i w:val="false"/>
                <w:color w:val="000000"/>
                <w:sz w:val="20"/>
              </w:rPr>
              <w:t>
1</w:t>
            </w:r>
          </w:p>
          <w:bookmarkEnd w:id="40"/>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8759,0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1"/>
          <w:p>
            <w:pPr>
              <w:spacing w:after="20"/>
              <w:ind w:left="20"/>
              <w:jc w:val="both"/>
            </w:pPr>
            <w:r>
              <w:rPr>
                <w:rFonts w:ascii="Times New Roman"/>
                <w:b w:val="false"/>
                <w:i w:val="false"/>
                <w:color w:val="000000"/>
                <w:sz w:val="20"/>
              </w:rPr>
              <w:t>
1</w:t>
            </w:r>
          </w:p>
          <w:bookmarkEnd w:id="41"/>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2"/>
          <w:p>
            <w:pPr>
              <w:spacing w:after="20"/>
              <w:ind w:left="20"/>
              <w:jc w:val="both"/>
            </w:pPr>
            <w:r>
              <w:rPr>
                <w:rFonts w:ascii="Times New Roman"/>
                <w:b w:val="false"/>
                <w:i w:val="false"/>
                <w:color w:val="000000"/>
                <w:sz w:val="20"/>
              </w:rPr>
              <w:t>
1</w:t>
            </w:r>
          </w:p>
          <w:bookmarkEnd w:id="42"/>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3"/>
          <w:p>
            <w:pPr>
              <w:spacing w:after="20"/>
              <w:ind w:left="20"/>
              <w:jc w:val="both"/>
            </w:pPr>
            <w:r>
              <w:rPr>
                <w:rFonts w:ascii="Times New Roman"/>
                <w:b w:val="false"/>
                <w:i w:val="false"/>
                <w:color w:val="000000"/>
                <w:sz w:val="20"/>
              </w:rPr>
              <w:t>
2</w:t>
            </w:r>
          </w:p>
          <w:bookmarkEnd w:id="43"/>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19614,3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4"/>
          <w:p>
            <w:pPr>
              <w:spacing w:after="20"/>
              <w:ind w:left="20"/>
              <w:jc w:val="both"/>
            </w:pPr>
            <w:r>
              <w:rPr>
                <w:rFonts w:ascii="Times New Roman"/>
                <w:b w:val="false"/>
                <w:i w:val="false"/>
                <w:color w:val="000000"/>
                <w:sz w:val="20"/>
              </w:rPr>
              <w:t>
2</w:t>
            </w:r>
          </w:p>
          <w:bookmarkEnd w:id="44"/>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5"/>
          <w:p>
            <w:pPr>
              <w:spacing w:after="20"/>
              <w:ind w:left="20"/>
              <w:jc w:val="both"/>
            </w:pPr>
            <w:r>
              <w:rPr>
                <w:rFonts w:ascii="Times New Roman"/>
                <w:b w:val="false"/>
                <w:i w:val="false"/>
                <w:color w:val="000000"/>
                <w:sz w:val="20"/>
              </w:rPr>
              <w:t>
2</w:t>
            </w:r>
          </w:p>
          <w:bookmarkEnd w:id="45"/>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6"/>
          <w:p>
            <w:pPr>
              <w:spacing w:after="20"/>
              <w:ind w:left="20"/>
              <w:jc w:val="both"/>
            </w:pPr>
            <w:r>
              <w:rPr>
                <w:rFonts w:ascii="Times New Roman"/>
                <w:b w:val="false"/>
                <w:i w:val="false"/>
                <w:color w:val="000000"/>
                <w:sz w:val="20"/>
              </w:rPr>
              <w:t>
2</w:t>
            </w:r>
          </w:p>
          <w:bookmarkEnd w:id="46"/>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7"/>
          <w:p>
            <w:pPr>
              <w:spacing w:after="20"/>
              <w:ind w:left="20"/>
              <w:jc w:val="both"/>
            </w:pPr>
            <w:r>
              <w:rPr>
                <w:rFonts w:ascii="Times New Roman"/>
                <w:b w:val="false"/>
                <w:i w:val="false"/>
                <w:color w:val="000000"/>
                <w:sz w:val="20"/>
              </w:rPr>
              <w:t>
2</w:t>
            </w:r>
          </w:p>
          <w:bookmarkEnd w:id="47"/>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8"/>
          <w:p>
            <w:pPr>
              <w:spacing w:after="20"/>
              <w:ind w:left="20"/>
              <w:jc w:val="both"/>
            </w:pPr>
            <w:r>
              <w:rPr>
                <w:rFonts w:ascii="Times New Roman"/>
                <w:b w:val="false"/>
                <w:i w:val="false"/>
                <w:color w:val="000000"/>
                <w:sz w:val="20"/>
              </w:rPr>
              <w:t>
2</w:t>
            </w:r>
          </w:p>
          <w:bookmarkEnd w:id="48"/>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8966,3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49"/>
          <w:p>
            <w:pPr>
              <w:spacing w:after="20"/>
              <w:ind w:left="20"/>
              <w:jc w:val="both"/>
            </w:pPr>
            <w:r>
              <w:rPr>
                <w:rFonts w:ascii="Times New Roman"/>
                <w:b w:val="false"/>
                <w:i w:val="false"/>
                <w:color w:val="000000"/>
                <w:sz w:val="20"/>
              </w:rPr>
              <w:t>
2</w:t>
            </w:r>
          </w:p>
          <w:bookmarkEnd w:id="49"/>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8966,3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50"/>
          <w:p>
            <w:pPr>
              <w:spacing w:after="20"/>
              <w:ind w:left="20"/>
              <w:jc w:val="both"/>
            </w:pPr>
            <w:r>
              <w:rPr>
                <w:rFonts w:ascii="Times New Roman"/>
                <w:b w:val="false"/>
                <w:i w:val="false"/>
                <w:color w:val="000000"/>
                <w:sz w:val="20"/>
              </w:rPr>
              <w:t>
3</w:t>
            </w:r>
          </w:p>
          <w:bookmarkEnd w:id="50"/>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1"/>
          <w:p>
            <w:pPr>
              <w:spacing w:after="20"/>
              <w:ind w:left="20"/>
              <w:jc w:val="both"/>
            </w:pPr>
            <w:r>
              <w:rPr>
                <w:rFonts w:ascii="Times New Roman"/>
                <w:b w:val="false"/>
                <w:i w:val="false"/>
                <w:color w:val="000000"/>
                <w:sz w:val="20"/>
              </w:rPr>
              <w:t>
3</w:t>
            </w:r>
          </w:p>
          <w:bookmarkEnd w:id="51"/>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2"/>
          <w:p>
            <w:pPr>
              <w:spacing w:after="20"/>
              <w:ind w:left="20"/>
              <w:jc w:val="both"/>
            </w:pPr>
            <w:r>
              <w:rPr>
                <w:rFonts w:ascii="Times New Roman"/>
                <w:b w:val="false"/>
                <w:i w:val="false"/>
                <w:color w:val="000000"/>
                <w:sz w:val="20"/>
              </w:rPr>
              <w:t>
3</w:t>
            </w:r>
          </w:p>
          <w:bookmarkEnd w:id="52"/>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3"/>
          <w:p>
            <w:pPr>
              <w:spacing w:after="20"/>
              <w:ind w:left="20"/>
              <w:jc w:val="both"/>
            </w:pPr>
            <w:r>
              <w:rPr>
                <w:rFonts w:ascii="Times New Roman"/>
                <w:b w:val="false"/>
                <w:i w:val="false"/>
                <w:color w:val="000000"/>
                <w:sz w:val="20"/>
              </w:rPr>
              <w:t>
3</w:t>
            </w:r>
          </w:p>
          <w:bookmarkEnd w:id="53"/>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4"/>
          <w:p>
            <w:pPr>
              <w:spacing w:after="20"/>
              <w:ind w:left="20"/>
              <w:jc w:val="both"/>
            </w:pPr>
            <w:r>
              <w:rPr>
                <w:rFonts w:ascii="Times New Roman"/>
                <w:b w:val="false"/>
                <w:i w:val="false"/>
                <w:color w:val="000000"/>
                <w:sz w:val="20"/>
              </w:rPr>
              <w:t>
3</w:t>
            </w:r>
          </w:p>
          <w:bookmarkEnd w:id="54"/>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5"/>
          <w:p>
            <w:pPr>
              <w:spacing w:after="20"/>
              <w:ind w:left="20"/>
              <w:jc w:val="both"/>
            </w:pPr>
            <w:r>
              <w:rPr>
                <w:rFonts w:ascii="Times New Roman"/>
                <w:b w:val="false"/>
                <w:i w:val="false"/>
                <w:color w:val="000000"/>
                <w:sz w:val="20"/>
              </w:rPr>
              <w:t>
3</w:t>
            </w:r>
          </w:p>
          <w:bookmarkEnd w:id="55"/>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6"/>
          <w:p>
            <w:pPr>
              <w:spacing w:after="20"/>
              <w:ind w:left="20"/>
              <w:jc w:val="both"/>
            </w:pPr>
            <w:r>
              <w:rPr>
                <w:rFonts w:ascii="Times New Roman"/>
                <w:b w:val="false"/>
                <w:i w:val="false"/>
                <w:color w:val="000000"/>
                <w:sz w:val="20"/>
              </w:rPr>
              <w:t>
4</w:t>
            </w:r>
          </w:p>
          <w:bookmarkEnd w:id="56"/>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2139541,0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7"/>
          <w:p>
            <w:pPr>
              <w:spacing w:after="20"/>
              <w:ind w:left="20"/>
              <w:jc w:val="both"/>
            </w:pPr>
            <w:r>
              <w:rPr>
                <w:rFonts w:ascii="Times New Roman"/>
                <w:b w:val="false"/>
                <w:i w:val="false"/>
                <w:color w:val="000000"/>
                <w:sz w:val="20"/>
              </w:rPr>
              <w:t>
4</w:t>
            </w:r>
          </w:p>
          <w:bookmarkEnd w:id="57"/>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2139541,0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8"/>
          <w:p>
            <w:pPr>
              <w:spacing w:after="20"/>
              <w:ind w:left="20"/>
              <w:jc w:val="both"/>
            </w:pPr>
            <w:r>
              <w:rPr>
                <w:rFonts w:ascii="Times New Roman"/>
                <w:b w:val="false"/>
                <w:i w:val="false"/>
                <w:color w:val="000000"/>
                <w:sz w:val="20"/>
              </w:rPr>
              <w:t>
4</w:t>
            </w:r>
          </w:p>
          <w:bookmarkEnd w:id="58"/>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2139541,0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7"/>
        <w:gridCol w:w="531"/>
        <w:gridCol w:w="1119"/>
        <w:gridCol w:w="1119"/>
        <w:gridCol w:w="5936"/>
        <w:gridCol w:w="27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59"/>
          <w:p>
            <w:pPr>
              <w:spacing w:after="20"/>
              <w:ind w:left="20"/>
              <w:jc w:val="both"/>
            </w:pPr>
            <w:r>
              <w:rPr>
                <w:rFonts w:ascii="Times New Roman"/>
                <w:b w:val="false"/>
                <w:i w:val="false"/>
                <w:color w:val="000000"/>
                <w:sz w:val="20"/>
              </w:rPr>
              <w:t xml:space="preserve">
Функционалдық топ </w:t>
            </w:r>
          </w:p>
          <w:bookmarkEnd w:id="59"/>
        </w:tc>
        <w:tc>
          <w:tcPr>
            <w:tcW w:w="2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әкiмшiсi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0"/>
          <w:p>
            <w:pPr>
              <w:spacing w:after="20"/>
              <w:ind w:left="20"/>
              <w:jc w:val="both"/>
            </w:pPr>
            <w:r>
              <w:rPr>
                <w:rFonts w:ascii="Times New Roman"/>
                <w:b w:val="false"/>
                <w:i w:val="false"/>
                <w:color w:val="000000"/>
                <w:sz w:val="20"/>
              </w:rPr>
              <w:t>
 </w:t>
            </w:r>
          </w:p>
          <w:bookmarkEnd w:id="60"/>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3102000,7</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61"/>
          <w:p>
            <w:pPr>
              <w:spacing w:after="20"/>
              <w:ind w:left="20"/>
              <w:jc w:val="both"/>
            </w:pPr>
            <w:r>
              <w:rPr>
                <w:rFonts w:ascii="Times New Roman"/>
                <w:b w:val="false"/>
                <w:i w:val="false"/>
                <w:color w:val="000000"/>
                <w:sz w:val="20"/>
              </w:rPr>
              <w:t>
01</w:t>
            </w:r>
          </w:p>
          <w:bookmarkEnd w:id="61"/>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373978,3</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62"/>
          <w:p>
            <w:pPr>
              <w:spacing w:after="20"/>
              <w:ind w:left="20"/>
              <w:jc w:val="both"/>
            </w:pPr>
            <w:r>
              <w:rPr>
                <w:rFonts w:ascii="Times New Roman"/>
                <w:b w:val="false"/>
                <w:i w:val="false"/>
                <w:color w:val="000000"/>
                <w:sz w:val="20"/>
              </w:rPr>
              <w:t>
 </w:t>
            </w:r>
          </w:p>
          <w:bookmarkEnd w:id="62"/>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326319,1</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63"/>
          <w:p>
            <w:pPr>
              <w:spacing w:after="20"/>
              <w:ind w:left="20"/>
              <w:jc w:val="both"/>
            </w:pPr>
            <w:r>
              <w:rPr>
                <w:rFonts w:ascii="Times New Roman"/>
                <w:b w:val="false"/>
                <w:i w:val="false"/>
                <w:color w:val="000000"/>
                <w:sz w:val="20"/>
              </w:rPr>
              <w:t>
 </w:t>
            </w:r>
          </w:p>
          <w:bookmarkEnd w:id="63"/>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15683,0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64"/>
          <w:p>
            <w:pPr>
              <w:spacing w:after="20"/>
              <w:ind w:left="20"/>
              <w:jc w:val="both"/>
            </w:pPr>
            <w:r>
              <w:rPr>
                <w:rFonts w:ascii="Times New Roman"/>
                <w:b w:val="false"/>
                <w:i w:val="false"/>
                <w:color w:val="000000"/>
                <w:sz w:val="20"/>
              </w:rPr>
              <w:t>
 </w:t>
            </w:r>
          </w:p>
          <w:bookmarkEnd w:id="64"/>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15683,0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65"/>
          <w:p>
            <w:pPr>
              <w:spacing w:after="20"/>
              <w:ind w:left="20"/>
              <w:jc w:val="both"/>
            </w:pPr>
            <w:r>
              <w:rPr>
                <w:rFonts w:ascii="Times New Roman"/>
                <w:b w:val="false"/>
                <w:i w:val="false"/>
                <w:color w:val="000000"/>
                <w:sz w:val="20"/>
              </w:rPr>
              <w:t>
 </w:t>
            </w:r>
          </w:p>
          <w:bookmarkEnd w:id="65"/>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134745,0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66"/>
          <w:p>
            <w:pPr>
              <w:spacing w:after="20"/>
              <w:ind w:left="20"/>
              <w:jc w:val="both"/>
            </w:pPr>
            <w:r>
              <w:rPr>
                <w:rFonts w:ascii="Times New Roman"/>
                <w:b w:val="false"/>
                <w:i w:val="false"/>
                <w:color w:val="000000"/>
                <w:sz w:val="20"/>
              </w:rPr>
              <w:t>
 </w:t>
            </w:r>
          </w:p>
          <w:bookmarkEnd w:id="66"/>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96223,0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67"/>
          <w:p>
            <w:pPr>
              <w:spacing w:after="20"/>
              <w:ind w:left="20"/>
              <w:jc w:val="both"/>
            </w:pPr>
            <w:r>
              <w:rPr>
                <w:rFonts w:ascii="Times New Roman"/>
                <w:b w:val="false"/>
                <w:i w:val="false"/>
                <w:color w:val="000000"/>
                <w:sz w:val="20"/>
              </w:rPr>
              <w:t>
 </w:t>
            </w:r>
          </w:p>
          <w:bookmarkEnd w:id="67"/>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38522,0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68"/>
          <w:p>
            <w:pPr>
              <w:spacing w:after="20"/>
              <w:ind w:left="20"/>
              <w:jc w:val="both"/>
            </w:pPr>
            <w:r>
              <w:rPr>
                <w:rFonts w:ascii="Times New Roman"/>
                <w:b w:val="false"/>
                <w:i w:val="false"/>
                <w:color w:val="000000"/>
                <w:sz w:val="20"/>
              </w:rPr>
              <w:t>
 </w:t>
            </w:r>
          </w:p>
          <w:bookmarkEnd w:id="68"/>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175891,1</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69"/>
          <w:p>
            <w:pPr>
              <w:spacing w:after="20"/>
              <w:ind w:left="20"/>
              <w:jc w:val="both"/>
            </w:pPr>
            <w:r>
              <w:rPr>
                <w:rFonts w:ascii="Times New Roman"/>
                <w:b w:val="false"/>
                <w:i w:val="false"/>
                <w:color w:val="000000"/>
                <w:sz w:val="20"/>
              </w:rPr>
              <w:t>
 </w:t>
            </w:r>
          </w:p>
          <w:bookmarkEnd w:id="69"/>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159321,1</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70"/>
          <w:p>
            <w:pPr>
              <w:spacing w:after="20"/>
              <w:ind w:left="20"/>
              <w:jc w:val="both"/>
            </w:pPr>
            <w:r>
              <w:rPr>
                <w:rFonts w:ascii="Times New Roman"/>
                <w:b w:val="false"/>
                <w:i w:val="false"/>
                <w:color w:val="000000"/>
                <w:sz w:val="20"/>
              </w:rPr>
              <w:t>
 </w:t>
            </w:r>
          </w:p>
          <w:bookmarkEnd w:id="70"/>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71"/>
          <w:p>
            <w:pPr>
              <w:spacing w:after="20"/>
              <w:ind w:left="20"/>
              <w:jc w:val="both"/>
            </w:pPr>
            <w:r>
              <w:rPr>
                <w:rFonts w:ascii="Times New Roman"/>
                <w:b w:val="false"/>
                <w:i w:val="false"/>
                <w:color w:val="000000"/>
                <w:sz w:val="20"/>
              </w:rPr>
              <w:t>
 </w:t>
            </w:r>
          </w:p>
          <w:bookmarkEnd w:id="71"/>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937,9</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72"/>
          <w:p>
            <w:pPr>
              <w:spacing w:after="20"/>
              <w:ind w:left="20"/>
              <w:jc w:val="both"/>
            </w:pPr>
            <w:r>
              <w:rPr>
                <w:rFonts w:ascii="Times New Roman"/>
                <w:b w:val="false"/>
                <w:i w:val="false"/>
                <w:color w:val="000000"/>
                <w:sz w:val="20"/>
              </w:rPr>
              <w:t>
 </w:t>
            </w:r>
          </w:p>
          <w:bookmarkEnd w:id="72"/>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937,9</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73"/>
          <w:p>
            <w:pPr>
              <w:spacing w:after="20"/>
              <w:ind w:left="20"/>
              <w:jc w:val="both"/>
            </w:pPr>
            <w:r>
              <w:rPr>
                <w:rFonts w:ascii="Times New Roman"/>
                <w:b w:val="false"/>
                <w:i w:val="false"/>
                <w:color w:val="000000"/>
                <w:sz w:val="20"/>
              </w:rPr>
              <w:t>
 </w:t>
            </w:r>
          </w:p>
          <w:bookmarkEnd w:id="73"/>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937,9</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74"/>
          <w:p>
            <w:pPr>
              <w:spacing w:after="20"/>
              <w:ind w:left="20"/>
              <w:jc w:val="both"/>
            </w:pPr>
            <w:r>
              <w:rPr>
                <w:rFonts w:ascii="Times New Roman"/>
                <w:b w:val="false"/>
                <w:i w:val="false"/>
                <w:color w:val="000000"/>
                <w:sz w:val="20"/>
              </w:rPr>
              <w:t>
 </w:t>
            </w:r>
          </w:p>
          <w:bookmarkEnd w:id="74"/>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46721,3</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75"/>
          <w:p>
            <w:pPr>
              <w:spacing w:after="20"/>
              <w:ind w:left="20"/>
              <w:jc w:val="both"/>
            </w:pPr>
            <w:r>
              <w:rPr>
                <w:rFonts w:ascii="Times New Roman"/>
                <w:b w:val="false"/>
                <w:i w:val="false"/>
                <w:color w:val="000000"/>
                <w:sz w:val="20"/>
              </w:rPr>
              <w:t>
 </w:t>
            </w:r>
          </w:p>
          <w:bookmarkEnd w:id="75"/>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14369,6</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76"/>
          <w:p>
            <w:pPr>
              <w:spacing w:after="20"/>
              <w:ind w:left="20"/>
              <w:jc w:val="both"/>
            </w:pPr>
            <w:r>
              <w:rPr>
                <w:rFonts w:ascii="Times New Roman"/>
                <w:b w:val="false"/>
                <w:i w:val="false"/>
                <w:color w:val="000000"/>
                <w:sz w:val="20"/>
              </w:rPr>
              <w:t>
 </w:t>
            </w:r>
          </w:p>
          <w:bookmarkEnd w:id="76"/>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14369,6</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77"/>
          <w:p>
            <w:pPr>
              <w:spacing w:after="20"/>
              <w:ind w:left="20"/>
              <w:jc w:val="both"/>
            </w:pPr>
            <w:r>
              <w:rPr>
                <w:rFonts w:ascii="Times New Roman"/>
                <w:b w:val="false"/>
                <w:i w:val="false"/>
                <w:color w:val="000000"/>
                <w:sz w:val="20"/>
              </w:rPr>
              <w:t>
 </w:t>
            </w:r>
          </w:p>
          <w:bookmarkEnd w:id="77"/>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11241,7</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78"/>
          <w:p>
            <w:pPr>
              <w:spacing w:after="20"/>
              <w:ind w:left="20"/>
              <w:jc w:val="both"/>
            </w:pPr>
            <w:r>
              <w:rPr>
                <w:rFonts w:ascii="Times New Roman"/>
                <w:b w:val="false"/>
                <w:i w:val="false"/>
                <w:color w:val="000000"/>
                <w:sz w:val="20"/>
              </w:rPr>
              <w:t>
 </w:t>
            </w:r>
          </w:p>
          <w:bookmarkEnd w:id="78"/>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11241,7</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79"/>
          <w:p>
            <w:pPr>
              <w:spacing w:after="20"/>
              <w:ind w:left="20"/>
              <w:jc w:val="both"/>
            </w:pPr>
            <w:r>
              <w:rPr>
                <w:rFonts w:ascii="Times New Roman"/>
                <w:b w:val="false"/>
                <w:i w:val="false"/>
                <w:color w:val="000000"/>
                <w:sz w:val="20"/>
              </w:rPr>
              <w:t>
 </w:t>
            </w:r>
          </w:p>
          <w:bookmarkEnd w:id="79"/>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80"/>
          <w:p>
            <w:pPr>
              <w:spacing w:after="20"/>
              <w:ind w:left="20"/>
              <w:jc w:val="both"/>
            </w:pPr>
            <w:r>
              <w:rPr>
                <w:rFonts w:ascii="Times New Roman"/>
                <w:b w:val="false"/>
                <w:i w:val="false"/>
                <w:color w:val="000000"/>
                <w:sz w:val="20"/>
              </w:rPr>
              <w:t>
 </w:t>
            </w:r>
          </w:p>
          <w:bookmarkEnd w:id="80"/>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81"/>
          <w:p>
            <w:pPr>
              <w:spacing w:after="20"/>
              <w:ind w:left="20"/>
              <w:jc w:val="both"/>
            </w:pPr>
            <w:r>
              <w:rPr>
                <w:rFonts w:ascii="Times New Roman"/>
                <w:b w:val="false"/>
                <w:i w:val="false"/>
                <w:color w:val="000000"/>
                <w:sz w:val="20"/>
              </w:rPr>
              <w:t>
 </w:t>
            </w:r>
          </w:p>
          <w:bookmarkEnd w:id="81"/>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82"/>
          <w:p>
            <w:pPr>
              <w:spacing w:after="20"/>
              <w:ind w:left="20"/>
              <w:jc w:val="both"/>
            </w:pPr>
            <w:r>
              <w:rPr>
                <w:rFonts w:ascii="Times New Roman"/>
                <w:b w:val="false"/>
                <w:i w:val="false"/>
                <w:color w:val="000000"/>
                <w:sz w:val="20"/>
              </w:rPr>
              <w:t>
02</w:t>
            </w:r>
          </w:p>
          <w:bookmarkEnd w:id="82"/>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4885,5</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83"/>
          <w:p>
            <w:pPr>
              <w:spacing w:after="20"/>
              <w:ind w:left="20"/>
              <w:jc w:val="both"/>
            </w:pPr>
            <w:r>
              <w:rPr>
                <w:rFonts w:ascii="Times New Roman"/>
                <w:b w:val="false"/>
                <w:i w:val="false"/>
                <w:color w:val="000000"/>
                <w:sz w:val="20"/>
              </w:rPr>
              <w:t>
 </w:t>
            </w:r>
          </w:p>
          <w:bookmarkEnd w:id="83"/>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4827,5</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84"/>
          <w:p>
            <w:pPr>
              <w:spacing w:after="20"/>
              <w:ind w:left="20"/>
              <w:jc w:val="both"/>
            </w:pPr>
            <w:r>
              <w:rPr>
                <w:rFonts w:ascii="Times New Roman"/>
                <w:b w:val="false"/>
                <w:i w:val="false"/>
                <w:color w:val="000000"/>
                <w:sz w:val="20"/>
              </w:rPr>
              <w:t>
 </w:t>
            </w:r>
          </w:p>
          <w:bookmarkEnd w:id="84"/>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4827,5</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85"/>
          <w:p>
            <w:pPr>
              <w:spacing w:after="20"/>
              <w:ind w:left="20"/>
              <w:jc w:val="both"/>
            </w:pPr>
            <w:r>
              <w:rPr>
                <w:rFonts w:ascii="Times New Roman"/>
                <w:b w:val="false"/>
                <w:i w:val="false"/>
                <w:color w:val="000000"/>
                <w:sz w:val="20"/>
              </w:rPr>
              <w:t>
 </w:t>
            </w:r>
          </w:p>
          <w:bookmarkEnd w:id="85"/>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4827,5</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86"/>
          <w:p>
            <w:pPr>
              <w:spacing w:after="20"/>
              <w:ind w:left="20"/>
              <w:jc w:val="both"/>
            </w:pPr>
            <w:r>
              <w:rPr>
                <w:rFonts w:ascii="Times New Roman"/>
                <w:b w:val="false"/>
                <w:i w:val="false"/>
                <w:color w:val="000000"/>
                <w:sz w:val="20"/>
              </w:rPr>
              <w:t>
 </w:t>
            </w:r>
          </w:p>
          <w:bookmarkEnd w:id="86"/>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87"/>
          <w:p>
            <w:pPr>
              <w:spacing w:after="20"/>
              <w:ind w:left="20"/>
              <w:jc w:val="both"/>
            </w:pPr>
            <w:r>
              <w:rPr>
                <w:rFonts w:ascii="Times New Roman"/>
                <w:b w:val="false"/>
                <w:i w:val="false"/>
                <w:color w:val="000000"/>
                <w:sz w:val="20"/>
              </w:rPr>
              <w:t>
 </w:t>
            </w:r>
          </w:p>
          <w:bookmarkEnd w:id="87"/>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88"/>
          <w:p>
            <w:pPr>
              <w:spacing w:after="20"/>
              <w:ind w:left="20"/>
              <w:jc w:val="both"/>
            </w:pPr>
            <w:r>
              <w:rPr>
                <w:rFonts w:ascii="Times New Roman"/>
                <w:b w:val="false"/>
                <w:i w:val="false"/>
                <w:color w:val="000000"/>
                <w:sz w:val="20"/>
              </w:rPr>
              <w:t>
 </w:t>
            </w:r>
          </w:p>
          <w:bookmarkEnd w:id="88"/>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89"/>
          <w:p>
            <w:pPr>
              <w:spacing w:after="20"/>
              <w:ind w:left="20"/>
              <w:jc w:val="both"/>
            </w:pPr>
            <w:r>
              <w:rPr>
                <w:rFonts w:ascii="Times New Roman"/>
                <w:b w:val="false"/>
                <w:i w:val="false"/>
                <w:color w:val="000000"/>
                <w:sz w:val="20"/>
              </w:rPr>
              <w:t>
04</w:t>
            </w:r>
          </w:p>
          <w:bookmarkEnd w:id="89"/>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1571394,5</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90"/>
          <w:p>
            <w:pPr>
              <w:spacing w:after="20"/>
              <w:ind w:left="20"/>
              <w:jc w:val="both"/>
            </w:pPr>
            <w:r>
              <w:rPr>
                <w:rFonts w:ascii="Times New Roman"/>
                <w:b w:val="false"/>
                <w:i w:val="false"/>
                <w:color w:val="000000"/>
                <w:sz w:val="20"/>
              </w:rPr>
              <w:t>
 </w:t>
            </w:r>
          </w:p>
          <w:bookmarkEnd w:id="90"/>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140232,3</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91"/>
          <w:p>
            <w:pPr>
              <w:spacing w:after="20"/>
              <w:ind w:left="20"/>
              <w:jc w:val="both"/>
            </w:pPr>
            <w:r>
              <w:rPr>
                <w:rFonts w:ascii="Times New Roman"/>
                <w:b w:val="false"/>
                <w:i w:val="false"/>
                <w:color w:val="000000"/>
                <w:sz w:val="20"/>
              </w:rPr>
              <w:t>
 </w:t>
            </w:r>
          </w:p>
          <w:bookmarkEnd w:id="91"/>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140232,3</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92"/>
          <w:p>
            <w:pPr>
              <w:spacing w:after="20"/>
              <w:ind w:left="20"/>
              <w:jc w:val="both"/>
            </w:pPr>
            <w:r>
              <w:rPr>
                <w:rFonts w:ascii="Times New Roman"/>
                <w:b w:val="false"/>
                <w:i w:val="false"/>
                <w:color w:val="000000"/>
                <w:sz w:val="20"/>
              </w:rPr>
              <w:t>
 </w:t>
            </w:r>
          </w:p>
          <w:bookmarkEnd w:id="92"/>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76438,3</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93"/>
          <w:p>
            <w:pPr>
              <w:spacing w:after="20"/>
              <w:ind w:left="20"/>
              <w:jc w:val="both"/>
            </w:pPr>
            <w:r>
              <w:rPr>
                <w:rFonts w:ascii="Times New Roman"/>
                <w:b w:val="false"/>
                <w:i w:val="false"/>
                <w:color w:val="000000"/>
                <w:sz w:val="20"/>
              </w:rPr>
              <w:t>
 </w:t>
            </w:r>
          </w:p>
          <w:bookmarkEnd w:id="93"/>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63794,0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94"/>
          <w:p>
            <w:pPr>
              <w:spacing w:after="20"/>
              <w:ind w:left="20"/>
              <w:jc w:val="both"/>
            </w:pPr>
            <w:r>
              <w:rPr>
                <w:rFonts w:ascii="Times New Roman"/>
                <w:b w:val="false"/>
                <w:i w:val="false"/>
                <w:color w:val="000000"/>
                <w:sz w:val="20"/>
              </w:rPr>
              <w:t>
 </w:t>
            </w:r>
          </w:p>
          <w:bookmarkEnd w:id="94"/>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1369517,4</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95"/>
          <w:p>
            <w:pPr>
              <w:spacing w:after="20"/>
              <w:ind w:left="20"/>
              <w:jc w:val="both"/>
            </w:pPr>
            <w:r>
              <w:rPr>
                <w:rFonts w:ascii="Times New Roman"/>
                <w:b w:val="false"/>
                <w:i w:val="false"/>
                <w:color w:val="000000"/>
                <w:sz w:val="20"/>
              </w:rPr>
              <w:t>
 </w:t>
            </w:r>
          </w:p>
          <w:bookmarkEnd w:id="95"/>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1329743,4</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96"/>
          <w:p>
            <w:pPr>
              <w:spacing w:after="20"/>
              <w:ind w:left="20"/>
              <w:jc w:val="both"/>
            </w:pPr>
            <w:r>
              <w:rPr>
                <w:rFonts w:ascii="Times New Roman"/>
                <w:b w:val="false"/>
                <w:i w:val="false"/>
                <w:color w:val="000000"/>
                <w:sz w:val="20"/>
              </w:rPr>
              <w:t>
 </w:t>
            </w:r>
          </w:p>
          <w:bookmarkEnd w:id="96"/>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1281225,3</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97"/>
          <w:p>
            <w:pPr>
              <w:spacing w:after="20"/>
              <w:ind w:left="20"/>
              <w:jc w:val="both"/>
            </w:pPr>
            <w:r>
              <w:rPr>
                <w:rFonts w:ascii="Times New Roman"/>
                <w:b w:val="false"/>
                <w:i w:val="false"/>
                <w:color w:val="000000"/>
                <w:sz w:val="20"/>
              </w:rPr>
              <w:t>
 </w:t>
            </w:r>
          </w:p>
          <w:bookmarkEnd w:id="97"/>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48518,1</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98"/>
          <w:p>
            <w:pPr>
              <w:spacing w:after="20"/>
              <w:ind w:left="20"/>
              <w:jc w:val="both"/>
            </w:pPr>
            <w:r>
              <w:rPr>
                <w:rFonts w:ascii="Times New Roman"/>
                <w:b w:val="false"/>
                <w:i w:val="false"/>
                <w:color w:val="000000"/>
                <w:sz w:val="20"/>
              </w:rPr>
              <w:t>
 </w:t>
            </w:r>
          </w:p>
          <w:bookmarkEnd w:id="98"/>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39774,0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99"/>
          <w:p>
            <w:pPr>
              <w:spacing w:after="20"/>
              <w:ind w:left="20"/>
              <w:jc w:val="both"/>
            </w:pPr>
            <w:r>
              <w:rPr>
                <w:rFonts w:ascii="Times New Roman"/>
                <w:b w:val="false"/>
                <w:i w:val="false"/>
                <w:color w:val="000000"/>
                <w:sz w:val="20"/>
              </w:rPr>
              <w:t>
 </w:t>
            </w:r>
          </w:p>
          <w:bookmarkEnd w:id="99"/>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39774,0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100"/>
          <w:p>
            <w:pPr>
              <w:spacing w:after="20"/>
              <w:ind w:left="20"/>
              <w:jc w:val="both"/>
            </w:pPr>
          </w:p>
          <w:bookmarkEnd w:id="100"/>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61644,8</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01"/>
          <w:p>
            <w:pPr>
              <w:spacing w:after="20"/>
              <w:ind w:left="20"/>
              <w:jc w:val="both"/>
            </w:pPr>
            <w:r>
              <w:rPr>
                <w:rFonts w:ascii="Times New Roman"/>
                <w:b w:val="false"/>
                <w:i w:val="false"/>
                <w:color w:val="000000"/>
                <w:sz w:val="20"/>
              </w:rPr>
              <w:t>
 </w:t>
            </w:r>
          </w:p>
          <w:bookmarkEnd w:id="101"/>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61644,8</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02"/>
          <w:p>
            <w:pPr>
              <w:spacing w:after="20"/>
              <w:ind w:left="20"/>
              <w:jc w:val="both"/>
            </w:pPr>
            <w:r>
              <w:rPr>
                <w:rFonts w:ascii="Times New Roman"/>
                <w:b w:val="false"/>
                <w:i w:val="false"/>
                <w:color w:val="000000"/>
                <w:sz w:val="20"/>
              </w:rPr>
              <w:t>
 </w:t>
            </w:r>
          </w:p>
          <w:bookmarkEnd w:id="102"/>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10741,9</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03"/>
          <w:p>
            <w:pPr>
              <w:spacing w:after="20"/>
              <w:ind w:left="20"/>
              <w:jc w:val="both"/>
            </w:pPr>
            <w:r>
              <w:rPr>
                <w:rFonts w:ascii="Times New Roman"/>
                <w:b w:val="false"/>
                <w:i w:val="false"/>
                <w:color w:val="000000"/>
                <w:sz w:val="20"/>
              </w:rPr>
              <w:t>
 </w:t>
            </w:r>
          </w:p>
          <w:bookmarkEnd w:id="103"/>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25780,7</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04"/>
          <w:p>
            <w:pPr>
              <w:spacing w:after="20"/>
              <w:ind w:left="20"/>
              <w:jc w:val="both"/>
            </w:pPr>
            <w:r>
              <w:rPr>
                <w:rFonts w:ascii="Times New Roman"/>
                <w:b w:val="false"/>
                <w:i w:val="false"/>
                <w:color w:val="000000"/>
                <w:sz w:val="20"/>
              </w:rPr>
              <w:t>
 </w:t>
            </w:r>
          </w:p>
          <w:bookmarkEnd w:id="104"/>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11341,0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05"/>
          <w:p>
            <w:pPr>
              <w:spacing w:after="20"/>
              <w:ind w:left="20"/>
              <w:jc w:val="both"/>
            </w:pPr>
            <w:r>
              <w:rPr>
                <w:rFonts w:ascii="Times New Roman"/>
                <w:b w:val="false"/>
                <w:i w:val="false"/>
                <w:color w:val="000000"/>
                <w:sz w:val="20"/>
              </w:rPr>
              <w:t>
 </w:t>
            </w:r>
          </w:p>
          <w:bookmarkEnd w:id="105"/>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13781,2</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06"/>
          <w:p>
            <w:pPr>
              <w:spacing w:after="20"/>
              <w:ind w:left="20"/>
              <w:jc w:val="both"/>
            </w:pPr>
            <w:r>
              <w:rPr>
                <w:rFonts w:ascii="Times New Roman"/>
                <w:b w:val="false"/>
                <w:i w:val="false"/>
                <w:color w:val="000000"/>
                <w:sz w:val="20"/>
              </w:rPr>
              <w:t>
06</w:t>
            </w:r>
          </w:p>
          <w:bookmarkEnd w:id="106"/>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133396,7</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07"/>
          <w:p>
            <w:pPr>
              <w:spacing w:after="20"/>
              <w:ind w:left="20"/>
              <w:jc w:val="both"/>
            </w:pPr>
            <w:r>
              <w:rPr>
                <w:rFonts w:ascii="Times New Roman"/>
                <w:b w:val="false"/>
                <w:i w:val="false"/>
                <w:color w:val="000000"/>
                <w:sz w:val="20"/>
              </w:rPr>
              <w:t>
 </w:t>
            </w:r>
          </w:p>
          <w:bookmarkEnd w:id="107"/>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19546,7</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08"/>
          <w:p>
            <w:pPr>
              <w:spacing w:after="20"/>
              <w:ind w:left="20"/>
              <w:jc w:val="both"/>
            </w:pPr>
            <w:r>
              <w:rPr>
                <w:rFonts w:ascii="Times New Roman"/>
                <w:b w:val="false"/>
                <w:i w:val="false"/>
                <w:color w:val="000000"/>
                <w:sz w:val="20"/>
              </w:rPr>
              <w:t>
 </w:t>
            </w:r>
          </w:p>
          <w:bookmarkEnd w:id="108"/>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15571,7</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09"/>
          <w:p>
            <w:pPr>
              <w:spacing w:after="20"/>
              <w:ind w:left="20"/>
              <w:jc w:val="both"/>
            </w:pPr>
            <w:r>
              <w:rPr>
                <w:rFonts w:ascii="Times New Roman"/>
                <w:b w:val="false"/>
                <w:i w:val="false"/>
                <w:color w:val="000000"/>
                <w:sz w:val="20"/>
              </w:rPr>
              <w:t>
 </w:t>
            </w:r>
          </w:p>
          <w:bookmarkEnd w:id="109"/>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632,6</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10"/>
          <w:p>
            <w:pPr>
              <w:spacing w:after="20"/>
              <w:ind w:left="20"/>
              <w:jc w:val="both"/>
            </w:pPr>
            <w:r>
              <w:rPr>
                <w:rFonts w:ascii="Times New Roman"/>
                <w:b w:val="false"/>
                <w:i w:val="false"/>
                <w:color w:val="000000"/>
                <w:sz w:val="20"/>
              </w:rPr>
              <w:t>
 </w:t>
            </w:r>
          </w:p>
          <w:bookmarkEnd w:id="110"/>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12385,0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11"/>
          <w:p>
            <w:pPr>
              <w:spacing w:after="20"/>
              <w:ind w:left="20"/>
              <w:jc w:val="both"/>
            </w:pPr>
            <w:r>
              <w:rPr>
                <w:rFonts w:ascii="Times New Roman"/>
                <w:b w:val="false"/>
                <w:i w:val="false"/>
                <w:color w:val="000000"/>
                <w:sz w:val="20"/>
              </w:rPr>
              <w:t>
 </w:t>
            </w:r>
          </w:p>
          <w:bookmarkEnd w:id="111"/>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2554,1</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12"/>
          <w:p>
            <w:pPr>
              <w:spacing w:after="20"/>
              <w:ind w:left="20"/>
              <w:jc w:val="both"/>
            </w:pPr>
            <w:r>
              <w:rPr>
                <w:rFonts w:ascii="Times New Roman"/>
                <w:b w:val="false"/>
                <w:i w:val="false"/>
                <w:color w:val="000000"/>
                <w:sz w:val="20"/>
              </w:rPr>
              <w:t>
 </w:t>
            </w:r>
          </w:p>
          <w:bookmarkEnd w:id="112"/>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3975,0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13"/>
          <w:p>
            <w:pPr>
              <w:spacing w:after="20"/>
              <w:ind w:left="20"/>
              <w:jc w:val="both"/>
            </w:pPr>
            <w:r>
              <w:rPr>
                <w:rFonts w:ascii="Times New Roman"/>
                <w:b w:val="false"/>
                <w:i w:val="false"/>
                <w:color w:val="000000"/>
                <w:sz w:val="20"/>
              </w:rPr>
              <w:t>
 </w:t>
            </w:r>
          </w:p>
          <w:bookmarkEnd w:id="113"/>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3975,0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14"/>
          <w:p>
            <w:pPr>
              <w:spacing w:after="20"/>
              <w:ind w:left="20"/>
              <w:jc w:val="both"/>
            </w:pPr>
            <w:r>
              <w:rPr>
                <w:rFonts w:ascii="Times New Roman"/>
                <w:b w:val="false"/>
                <w:i w:val="false"/>
                <w:color w:val="000000"/>
                <w:sz w:val="20"/>
              </w:rPr>
              <w:t>
 </w:t>
            </w:r>
          </w:p>
          <w:bookmarkEnd w:id="114"/>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87742,7</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15"/>
          <w:p>
            <w:pPr>
              <w:spacing w:after="20"/>
              <w:ind w:left="20"/>
              <w:jc w:val="both"/>
            </w:pPr>
            <w:r>
              <w:rPr>
                <w:rFonts w:ascii="Times New Roman"/>
                <w:b w:val="false"/>
                <w:i w:val="false"/>
                <w:color w:val="000000"/>
                <w:sz w:val="20"/>
              </w:rPr>
              <w:t>
 </w:t>
            </w:r>
          </w:p>
          <w:bookmarkEnd w:id="115"/>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87742,7</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16"/>
          <w:p>
            <w:pPr>
              <w:spacing w:after="20"/>
              <w:ind w:left="20"/>
              <w:jc w:val="both"/>
            </w:pPr>
            <w:r>
              <w:rPr>
                <w:rFonts w:ascii="Times New Roman"/>
                <w:b w:val="false"/>
                <w:i w:val="false"/>
                <w:color w:val="000000"/>
                <w:sz w:val="20"/>
              </w:rPr>
              <w:t>
 </w:t>
            </w:r>
          </w:p>
          <w:bookmarkEnd w:id="116"/>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32560,4</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17"/>
          <w:p>
            <w:pPr>
              <w:spacing w:after="20"/>
              <w:ind w:left="20"/>
              <w:jc w:val="both"/>
            </w:pPr>
            <w:r>
              <w:rPr>
                <w:rFonts w:ascii="Times New Roman"/>
                <w:b w:val="false"/>
                <w:i w:val="false"/>
                <w:color w:val="000000"/>
                <w:sz w:val="20"/>
              </w:rPr>
              <w:t>
 </w:t>
            </w:r>
          </w:p>
          <w:bookmarkEnd w:id="117"/>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2550,7</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18"/>
          <w:p>
            <w:pPr>
              <w:spacing w:after="20"/>
              <w:ind w:left="20"/>
              <w:jc w:val="both"/>
            </w:pPr>
            <w:r>
              <w:rPr>
                <w:rFonts w:ascii="Times New Roman"/>
                <w:b w:val="false"/>
                <w:i w:val="false"/>
                <w:color w:val="000000"/>
                <w:sz w:val="20"/>
              </w:rPr>
              <w:t>
 </w:t>
            </w:r>
          </w:p>
          <w:bookmarkEnd w:id="118"/>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11535,6</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19"/>
          <w:p>
            <w:pPr>
              <w:spacing w:after="20"/>
              <w:ind w:left="20"/>
              <w:jc w:val="both"/>
            </w:pPr>
            <w:r>
              <w:rPr>
                <w:rFonts w:ascii="Times New Roman"/>
                <w:b w:val="false"/>
                <w:i w:val="false"/>
                <w:color w:val="000000"/>
                <w:sz w:val="20"/>
              </w:rPr>
              <w:t>
 </w:t>
            </w:r>
          </w:p>
          <w:bookmarkEnd w:id="119"/>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708,4</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20"/>
          <w:p>
            <w:pPr>
              <w:spacing w:after="20"/>
              <w:ind w:left="20"/>
              <w:jc w:val="both"/>
            </w:pPr>
            <w:r>
              <w:rPr>
                <w:rFonts w:ascii="Times New Roman"/>
                <w:b w:val="false"/>
                <w:i w:val="false"/>
                <w:color w:val="000000"/>
                <w:sz w:val="20"/>
              </w:rPr>
              <w:t>
 </w:t>
            </w:r>
          </w:p>
          <w:bookmarkEnd w:id="120"/>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22705,3</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21"/>
          <w:p>
            <w:pPr>
              <w:spacing w:after="20"/>
              <w:ind w:left="20"/>
              <w:jc w:val="both"/>
            </w:pPr>
            <w:r>
              <w:rPr>
                <w:rFonts w:ascii="Times New Roman"/>
                <w:b w:val="false"/>
                <w:i w:val="false"/>
                <w:color w:val="000000"/>
                <w:sz w:val="20"/>
              </w:rPr>
              <w:t>
 </w:t>
            </w:r>
          </w:p>
          <w:bookmarkEnd w:id="121"/>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1982,7</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22"/>
          <w:p>
            <w:pPr>
              <w:spacing w:after="20"/>
              <w:ind w:left="20"/>
              <w:jc w:val="both"/>
            </w:pPr>
            <w:r>
              <w:rPr>
                <w:rFonts w:ascii="Times New Roman"/>
                <w:b w:val="false"/>
                <w:i w:val="false"/>
                <w:color w:val="000000"/>
                <w:sz w:val="20"/>
              </w:rPr>
              <w:t>
 </w:t>
            </w:r>
          </w:p>
          <w:bookmarkEnd w:id="122"/>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15699,6</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23"/>
          <w:p>
            <w:pPr>
              <w:spacing w:after="20"/>
              <w:ind w:left="20"/>
              <w:jc w:val="both"/>
            </w:pPr>
            <w:r>
              <w:rPr>
                <w:rFonts w:ascii="Times New Roman"/>
                <w:b w:val="false"/>
                <w:i w:val="false"/>
                <w:color w:val="000000"/>
                <w:sz w:val="20"/>
              </w:rPr>
              <w:t>
 </w:t>
            </w:r>
          </w:p>
          <w:bookmarkEnd w:id="123"/>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26107,3</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24"/>
          <w:p>
            <w:pPr>
              <w:spacing w:after="20"/>
              <w:ind w:left="20"/>
              <w:jc w:val="both"/>
            </w:pPr>
            <w:r>
              <w:rPr>
                <w:rFonts w:ascii="Times New Roman"/>
                <w:b w:val="false"/>
                <w:i w:val="false"/>
                <w:color w:val="000000"/>
                <w:sz w:val="20"/>
              </w:rPr>
              <w:t>
 </w:t>
            </w:r>
          </w:p>
          <w:bookmarkEnd w:id="124"/>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26107,3</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25"/>
          <w:p>
            <w:pPr>
              <w:spacing w:after="20"/>
              <w:ind w:left="20"/>
              <w:jc w:val="both"/>
            </w:pPr>
            <w:r>
              <w:rPr>
                <w:rFonts w:ascii="Times New Roman"/>
                <w:b w:val="false"/>
                <w:i w:val="false"/>
                <w:color w:val="000000"/>
                <w:sz w:val="20"/>
              </w:rPr>
              <w:t>
 </w:t>
            </w:r>
          </w:p>
          <w:bookmarkEnd w:id="125"/>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21689,3</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26"/>
          <w:p>
            <w:pPr>
              <w:spacing w:after="20"/>
              <w:ind w:left="20"/>
              <w:jc w:val="both"/>
            </w:pPr>
            <w:r>
              <w:rPr>
                <w:rFonts w:ascii="Times New Roman"/>
                <w:b w:val="false"/>
                <w:i w:val="false"/>
                <w:color w:val="000000"/>
                <w:sz w:val="20"/>
              </w:rPr>
              <w:t>
 </w:t>
            </w:r>
          </w:p>
          <w:bookmarkEnd w:id="126"/>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27"/>
          <w:p>
            <w:pPr>
              <w:spacing w:after="20"/>
              <w:ind w:left="20"/>
              <w:jc w:val="both"/>
            </w:pPr>
            <w:r>
              <w:rPr>
                <w:rFonts w:ascii="Times New Roman"/>
                <w:b w:val="false"/>
                <w:i w:val="false"/>
                <w:color w:val="000000"/>
                <w:sz w:val="20"/>
              </w:rPr>
              <w:t>
 </w:t>
            </w:r>
          </w:p>
          <w:bookmarkEnd w:id="127"/>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4125,0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28"/>
          <w:p>
            <w:pPr>
              <w:spacing w:after="20"/>
              <w:ind w:left="20"/>
              <w:jc w:val="both"/>
            </w:pPr>
            <w:r>
              <w:rPr>
                <w:rFonts w:ascii="Times New Roman"/>
                <w:b w:val="false"/>
                <w:i w:val="false"/>
                <w:color w:val="000000"/>
                <w:sz w:val="20"/>
              </w:rPr>
              <w:t>
07</w:t>
            </w:r>
          </w:p>
          <w:bookmarkEnd w:id="128"/>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477927,0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29"/>
          <w:p>
            <w:pPr>
              <w:spacing w:after="20"/>
              <w:ind w:left="20"/>
              <w:jc w:val="both"/>
            </w:pPr>
            <w:r>
              <w:rPr>
                <w:rFonts w:ascii="Times New Roman"/>
                <w:b w:val="false"/>
                <w:i w:val="false"/>
                <w:color w:val="000000"/>
                <w:sz w:val="20"/>
              </w:rPr>
              <w:t>
 </w:t>
            </w:r>
          </w:p>
          <w:bookmarkEnd w:id="129"/>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3256,4</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30"/>
          <w:p>
            <w:pPr>
              <w:spacing w:after="20"/>
              <w:ind w:left="20"/>
              <w:jc w:val="both"/>
            </w:pPr>
            <w:r>
              <w:rPr>
                <w:rFonts w:ascii="Times New Roman"/>
                <w:b w:val="false"/>
                <w:i w:val="false"/>
                <w:color w:val="000000"/>
                <w:sz w:val="20"/>
              </w:rPr>
              <w:t>
 </w:t>
            </w:r>
          </w:p>
          <w:bookmarkEnd w:id="130"/>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3256,4</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31"/>
          <w:p>
            <w:pPr>
              <w:spacing w:after="20"/>
              <w:ind w:left="20"/>
              <w:jc w:val="both"/>
            </w:pPr>
            <w:r>
              <w:rPr>
                <w:rFonts w:ascii="Times New Roman"/>
                <w:b w:val="false"/>
                <w:i w:val="false"/>
                <w:color w:val="000000"/>
                <w:sz w:val="20"/>
              </w:rPr>
              <w:t>
 </w:t>
            </w:r>
          </w:p>
          <w:bookmarkEnd w:id="131"/>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сақтаулуын үйымдастыру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3015,4</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32"/>
          <w:p>
            <w:pPr>
              <w:spacing w:after="20"/>
              <w:ind w:left="20"/>
              <w:jc w:val="both"/>
            </w:pPr>
            <w:r>
              <w:rPr>
                <w:rFonts w:ascii="Times New Roman"/>
                <w:b w:val="false"/>
                <w:i w:val="false"/>
                <w:color w:val="000000"/>
                <w:sz w:val="20"/>
              </w:rPr>
              <w:t>
 </w:t>
            </w:r>
          </w:p>
          <w:bookmarkEnd w:id="132"/>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ескі тұрғын үйлерді бұзу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33"/>
          <w:p>
            <w:pPr>
              <w:spacing w:after="20"/>
              <w:ind w:left="20"/>
              <w:jc w:val="both"/>
            </w:pPr>
            <w:r>
              <w:rPr>
                <w:rFonts w:ascii="Times New Roman"/>
                <w:b w:val="false"/>
                <w:i w:val="false"/>
                <w:color w:val="000000"/>
                <w:sz w:val="20"/>
              </w:rPr>
              <w:t>
 </w:t>
            </w:r>
          </w:p>
          <w:bookmarkEnd w:id="133"/>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474108,6</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34"/>
          <w:p>
            <w:pPr>
              <w:spacing w:after="20"/>
              <w:ind w:left="20"/>
              <w:jc w:val="both"/>
            </w:pPr>
            <w:r>
              <w:rPr>
                <w:rFonts w:ascii="Times New Roman"/>
                <w:b w:val="false"/>
                <w:i w:val="false"/>
                <w:color w:val="000000"/>
                <w:sz w:val="20"/>
              </w:rPr>
              <w:t>
 </w:t>
            </w:r>
          </w:p>
          <w:bookmarkEnd w:id="134"/>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474108,6</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35"/>
          <w:p>
            <w:pPr>
              <w:spacing w:after="20"/>
              <w:ind w:left="20"/>
              <w:jc w:val="both"/>
            </w:pPr>
            <w:r>
              <w:rPr>
                <w:rFonts w:ascii="Times New Roman"/>
                <w:b w:val="false"/>
                <w:i w:val="false"/>
                <w:color w:val="000000"/>
                <w:sz w:val="20"/>
              </w:rPr>
              <w:t>
 </w:t>
            </w:r>
          </w:p>
          <w:bookmarkEnd w:id="135"/>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474108,6</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36"/>
          <w:p>
            <w:pPr>
              <w:spacing w:after="20"/>
              <w:ind w:left="20"/>
              <w:jc w:val="both"/>
            </w:pPr>
            <w:r>
              <w:rPr>
                <w:rFonts w:ascii="Times New Roman"/>
                <w:b w:val="false"/>
                <w:i w:val="false"/>
                <w:color w:val="000000"/>
                <w:sz w:val="20"/>
              </w:rPr>
              <w:t>
 </w:t>
            </w:r>
          </w:p>
          <w:bookmarkEnd w:id="136"/>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37"/>
          <w:p>
            <w:pPr>
              <w:spacing w:after="20"/>
              <w:ind w:left="20"/>
              <w:jc w:val="both"/>
            </w:pPr>
            <w:r>
              <w:rPr>
                <w:rFonts w:ascii="Times New Roman"/>
                <w:b w:val="false"/>
                <w:i w:val="false"/>
                <w:color w:val="000000"/>
                <w:sz w:val="20"/>
              </w:rPr>
              <w:t>
 </w:t>
            </w:r>
          </w:p>
          <w:bookmarkEnd w:id="137"/>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38"/>
          <w:p>
            <w:pPr>
              <w:spacing w:after="20"/>
              <w:ind w:left="20"/>
              <w:jc w:val="both"/>
            </w:pPr>
            <w:r>
              <w:rPr>
                <w:rFonts w:ascii="Times New Roman"/>
                <w:b w:val="false"/>
                <w:i w:val="false"/>
                <w:color w:val="000000"/>
                <w:sz w:val="20"/>
              </w:rPr>
              <w:t>
 </w:t>
            </w:r>
          </w:p>
          <w:bookmarkEnd w:id="138"/>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39"/>
          <w:p>
            <w:pPr>
              <w:spacing w:after="20"/>
              <w:ind w:left="20"/>
              <w:jc w:val="both"/>
            </w:pPr>
            <w:r>
              <w:rPr>
                <w:rFonts w:ascii="Times New Roman"/>
                <w:b w:val="false"/>
                <w:i w:val="false"/>
                <w:color w:val="000000"/>
                <w:sz w:val="20"/>
              </w:rPr>
              <w:t>
08</w:t>
            </w:r>
          </w:p>
          <w:bookmarkEnd w:id="139"/>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271463,0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40"/>
          <w:p>
            <w:pPr>
              <w:spacing w:after="20"/>
              <w:ind w:left="20"/>
              <w:jc w:val="both"/>
            </w:pPr>
            <w:r>
              <w:rPr>
                <w:rFonts w:ascii="Times New Roman"/>
                <w:b w:val="false"/>
                <w:i w:val="false"/>
                <w:color w:val="000000"/>
                <w:sz w:val="20"/>
              </w:rPr>
              <w:t>
 </w:t>
            </w:r>
          </w:p>
          <w:bookmarkEnd w:id="140"/>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66203,1</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41"/>
          <w:p>
            <w:pPr>
              <w:spacing w:after="20"/>
              <w:ind w:left="20"/>
              <w:jc w:val="both"/>
            </w:pPr>
            <w:r>
              <w:rPr>
                <w:rFonts w:ascii="Times New Roman"/>
                <w:b w:val="false"/>
                <w:i w:val="false"/>
                <w:color w:val="000000"/>
                <w:sz w:val="20"/>
              </w:rPr>
              <w:t>
 </w:t>
            </w:r>
          </w:p>
          <w:bookmarkEnd w:id="141"/>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66203,1</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42"/>
          <w:p>
            <w:pPr>
              <w:spacing w:after="20"/>
              <w:ind w:left="20"/>
              <w:jc w:val="both"/>
            </w:pPr>
            <w:r>
              <w:rPr>
                <w:rFonts w:ascii="Times New Roman"/>
                <w:b w:val="false"/>
                <w:i w:val="false"/>
                <w:color w:val="000000"/>
                <w:sz w:val="20"/>
              </w:rPr>
              <w:t>
 </w:t>
            </w:r>
          </w:p>
          <w:bookmarkEnd w:id="142"/>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66203,1</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43"/>
          <w:p>
            <w:pPr>
              <w:spacing w:after="20"/>
              <w:ind w:left="20"/>
              <w:jc w:val="both"/>
            </w:pPr>
            <w:r>
              <w:rPr>
                <w:rFonts w:ascii="Times New Roman"/>
                <w:b w:val="false"/>
                <w:i w:val="false"/>
                <w:color w:val="000000"/>
                <w:sz w:val="20"/>
              </w:rPr>
              <w:t>
 </w:t>
            </w:r>
          </w:p>
          <w:bookmarkEnd w:id="143"/>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104411,2</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44"/>
          <w:p>
            <w:pPr>
              <w:spacing w:after="20"/>
              <w:ind w:left="20"/>
              <w:jc w:val="both"/>
            </w:pPr>
            <w:r>
              <w:rPr>
                <w:rFonts w:ascii="Times New Roman"/>
                <w:b w:val="false"/>
                <w:i w:val="false"/>
                <w:color w:val="000000"/>
                <w:sz w:val="20"/>
              </w:rPr>
              <w:t>
 </w:t>
            </w:r>
          </w:p>
          <w:bookmarkEnd w:id="144"/>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104411,2</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45"/>
          <w:p>
            <w:pPr>
              <w:spacing w:after="20"/>
              <w:ind w:left="20"/>
              <w:jc w:val="both"/>
            </w:pPr>
            <w:r>
              <w:rPr>
                <w:rFonts w:ascii="Times New Roman"/>
                <w:b w:val="false"/>
                <w:i w:val="false"/>
                <w:color w:val="000000"/>
                <w:sz w:val="20"/>
              </w:rPr>
              <w:t>
 </w:t>
            </w:r>
          </w:p>
          <w:bookmarkEnd w:id="145"/>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6919,7</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46"/>
          <w:p>
            <w:pPr>
              <w:spacing w:after="20"/>
              <w:ind w:left="20"/>
              <w:jc w:val="both"/>
            </w:pPr>
            <w:r>
              <w:rPr>
                <w:rFonts w:ascii="Times New Roman"/>
                <w:b w:val="false"/>
                <w:i w:val="false"/>
                <w:color w:val="000000"/>
                <w:sz w:val="20"/>
              </w:rPr>
              <w:t>
 </w:t>
            </w:r>
          </w:p>
          <w:bookmarkEnd w:id="146"/>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12739,1</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47"/>
          <w:p>
            <w:pPr>
              <w:spacing w:after="20"/>
              <w:ind w:left="20"/>
              <w:jc w:val="both"/>
            </w:pPr>
            <w:r>
              <w:rPr>
                <w:rFonts w:ascii="Times New Roman"/>
                <w:b w:val="false"/>
                <w:i w:val="false"/>
                <w:color w:val="000000"/>
                <w:sz w:val="20"/>
              </w:rPr>
              <w:t>
 </w:t>
            </w:r>
          </w:p>
          <w:bookmarkEnd w:id="147"/>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708,4</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48"/>
          <w:p>
            <w:pPr>
              <w:spacing w:after="20"/>
              <w:ind w:left="20"/>
              <w:jc w:val="both"/>
            </w:pPr>
            <w:r>
              <w:rPr>
                <w:rFonts w:ascii="Times New Roman"/>
                <w:b w:val="false"/>
                <w:i w:val="false"/>
                <w:color w:val="000000"/>
                <w:sz w:val="20"/>
              </w:rPr>
              <w:t>
 </w:t>
            </w:r>
          </w:p>
          <w:bookmarkEnd w:id="148"/>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4210,6</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49"/>
          <w:p>
            <w:pPr>
              <w:spacing w:after="20"/>
              <w:ind w:left="20"/>
              <w:jc w:val="both"/>
            </w:pPr>
            <w:r>
              <w:rPr>
                <w:rFonts w:ascii="Times New Roman"/>
                <w:b w:val="false"/>
                <w:i w:val="false"/>
                <w:color w:val="000000"/>
                <w:sz w:val="20"/>
              </w:rPr>
              <w:t>
 </w:t>
            </w:r>
          </w:p>
          <w:bookmarkEnd w:id="149"/>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79833,4</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50"/>
          <w:p>
            <w:pPr>
              <w:spacing w:after="20"/>
              <w:ind w:left="20"/>
              <w:jc w:val="both"/>
            </w:pPr>
            <w:r>
              <w:rPr>
                <w:rFonts w:ascii="Times New Roman"/>
                <w:b w:val="false"/>
                <w:i w:val="false"/>
                <w:color w:val="000000"/>
                <w:sz w:val="20"/>
              </w:rPr>
              <w:t>
 </w:t>
            </w:r>
          </w:p>
          <w:bookmarkEnd w:id="150"/>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53721,2</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51"/>
          <w:p>
            <w:pPr>
              <w:spacing w:after="20"/>
              <w:ind w:left="20"/>
              <w:jc w:val="both"/>
            </w:pPr>
            <w:r>
              <w:rPr>
                <w:rFonts w:ascii="Times New Roman"/>
                <w:b w:val="false"/>
                <w:i w:val="false"/>
                <w:color w:val="000000"/>
                <w:sz w:val="20"/>
              </w:rPr>
              <w:t>
 </w:t>
            </w:r>
          </w:p>
          <w:bookmarkEnd w:id="151"/>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50993,2</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52"/>
          <w:p>
            <w:pPr>
              <w:spacing w:after="20"/>
              <w:ind w:left="20"/>
              <w:jc w:val="both"/>
            </w:pPr>
            <w:r>
              <w:rPr>
                <w:rFonts w:ascii="Times New Roman"/>
                <w:b w:val="false"/>
                <w:i w:val="false"/>
                <w:color w:val="000000"/>
                <w:sz w:val="20"/>
              </w:rPr>
              <w:t>
 </w:t>
            </w:r>
          </w:p>
          <w:bookmarkEnd w:id="152"/>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44716,6</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53"/>
          <w:p>
            <w:pPr>
              <w:spacing w:after="20"/>
              <w:ind w:left="20"/>
              <w:jc w:val="both"/>
            </w:pPr>
            <w:r>
              <w:rPr>
                <w:rFonts w:ascii="Times New Roman"/>
                <w:b w:val="false"/>
                <w:i w:val="false"/>
                <w:color w:val="000000"/>
                <w:sz w:val="20"/>
              </w:rPr>
              <w:t>
 </w:t>
            </w:r>
          </w:p>
          <w:bookmarkEnd w:id="153"/>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6276,6</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54"/>
          <w:p>
            <w:pPr>
              <w:spacing w:after="20"/>
              <w:ind w:left="20"/>
              <w:jc w:val="both"/>
            </w:pPr>
            <w:r>
              <w:rPr>
                <w:rFonts w:ascii="Times New Roman"/>
                <w:b w:val="false"/>
                <w:i w:val="false"/>
                <w:color w:val="000000"/>
                <w:sz w:val="20"/>
              </w:rPr>
              <w:t>
 </w:t>
            </w:r>
          </w:p>
          <w:bookmarkEnd w:id="154"/>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55"/>
          <w:p>
            <w:pPr>
              <w:spacing w:after="20"/>
              <w:ind w:left="20"/>
              <w:jc w:val="both"/>
            </w:pPr>
            <w:r>
              <w:rPr>
                <w:rFonts w:ascii="Times New Roman"/>
                <w:b w:val="false"/>
                <w:i w:val="false"/>
                <w:color w:val="000000"/>
                <w:sz w:val="20"/>
              </w:rPr>
              <w:t>
 </w:t>
            </w:r>
          </w:p>
          <w:bookmarkEnd w:id="155"/>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56"/>
          <w:p>
            <w:pPr>
              <w:spacing w:after="20"/>
              <w:ind w:left="20"/>
              <w:jc w:val="both"/>
            </w:pPr>
            <w:r>
              <w:rPr>
                <w:rFonts w:ascii="Times New Roman"/>
                <w:b w:val="false"/>
                <w:i w:val="false"/>
                <w:color w:val="000000"/>
                <w:sz w:val="20"/>
              </w:rPr>
              <w:t>
 </w:t>
            </w:r>
          </w:p>
          <w:bookmarkEnd w:id="156"/>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47127,5</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57"/>
          <w:p>
            <w:pPr>
              <w:spacing w:after="20"/>
              <w:ind w:left="20"/>
              <w:jc w:val="both"/>
            </w:pPr>
            <w:r>
              <w:rPr>
                <w:rFonts w:ascii="Times New Roman"/>
                <w:b w:val="false"/>
                <w:i w:val="false"/>
                <w:color w:val="000000"/>
                <w:sz w:val="20"/>
              </w:rPr>
              <w:t>
 </w:t>
            </w:r>
          </w:p>
          <w:bookmarkEnd w:id="157"/>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35742,8</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58"/>
          <w:p>
            <w:pPr>
              <w:spacing w:after="20"/>
              <w:ind w:left="20"/>
              <w:jc w:val="both"/>
            </w:pPr>
            <w:r>
              <w:rPr>
                <w:rFonts w:ascii="Times New Roman"/>
                <w:b w:val="false"/>
                <w:i w:val="false"/>
                <w:color w:val="000000"/>
                <w:sz w:val="20"/>
              </w:rPr>
              <w:t>
 </w:t>
            </w:r>
          </w:p>
          <w:bookmarkEnd w:id="158"/>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9877,8</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59"/>
          <w:p>
            <w:pPr>
              <w:spacing w:after="20"/>
              <w:ind w:left="20"/>
              <w:jc w:val="both"/>
            </w:pPr>
            <w:r>
              <w:rPr>
                <w:rFonts w:ascii="Times New Roman"/>
                <w:b w:val="false"/>
                <w:i w:val="false"/>
                <w:color w:val="000000"/>
                <w:sz w:val="20"/>
              </w:rPr>
              <w:t>
 </w:t>
            </w:r>
          </w:p>
          <w:bookmarkEnd w:id="159"/>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25865,0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60"/>
          <w:p>
            <w:pPr>
              <w:spacing w:after="20"/>
              <w:ind w:left="20"/>
              <w:jc w:val="both"/>
            </w:pPr>
            <w:r>
              <w:rPr>
                <w:rFonts w:ascii="Times New Roman"/>
                <w:b w:val="false"/>
                <w:i w:val="false"/>
                <w:color w:val="000000"/>
                <w:sz w:val="20"/>
              </w:rPr>
              <w:t>
 </w:t>
            </w:r>
          </w:p>
          <w:bookmarkEnd w:id="160"/>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11384,7</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61"/>
          <w:p>
            <w:pPr>
              <w:spacing w:after="20"/>
              <w:ind w:left="20"/>
              <w:jc w:val="both"/>
            </w:pPr>
            <w:r>
              <w:rPr>
                <w:rFonts w:ascii="Times New Roman"/>
                <w:b w:val="false"/>
                <w:i w:val="false"/>
                <w:color w:val="000000"/>
                <w:sz w:val="20"/>
              </w:rPr>
              <w:t>
 </w:t>
            </w:r>
          </w:p>
          <w:bookmarkEnd w:id="161"/>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7784,7</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62"/>
          <w:p>
            <w:pPr>
              <w:spacing w:after="20"/>
              <w:ind w:left="20"/>
              <w:jc w:val="both"/>
            </w:pPr>
            <w:r>
              <w:rPr>
                <w:rFonts w:ascii="Times New Roman"/>
                <w:b w:val="false"/>
                <w:i w:val="false"/>
                <w:color w:val="000000"/>
                <w:sz w:val="20"/>
              </w:rPr>
              <w:t>
 </w:t>
            </w:r>
          </w:p>
          <w:bookmarkEnd w:id="162"/>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63"/>
          <w:p>
            <w:pPr>
              <w:spacing w:after="20"/>
              <w:ind w:left="20"/>
              <w:jc w:val="both"/>
            </w:pPr>
            <w:r>
              <w:rPr>
                <w:rFonts w:ascii="Times New Roman"/>
                <w:b w:val="false"/>
                <w:i w:val="false"/>
                <w:color w:val="000000"/>
                <w:sz w:val="20"/>
              </w:rPr>
              <w:t>
09</w:t>
            </w:r>
          </w:p>
          <w:bookmarkEnd w:id="163"/>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48045,4</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64"/>
          <w:p>
            <w:pPr>
              <w:spacing w:after="20"/>
              <w:ind w:left="20"/>
              <w:jc w:val="both"/>
            </w:pPr>
            <w:r>
              <w:rPr>
                <w:rFonts w:ascii="Times New Roman"/>
                <w:b w:val="false"/>
                <w:i w:val="false"/>
                <w:color w:val="000000"/>
                <w:sz w:val="20"/>
              </w:rPr>
              <w:t>
 </w:t>
            </w:r>
          </w:p>
          <w:bookmarkEnd w:id="164"/>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Отын және энергетика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48045,4</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65"/>
          <w:p>
            <w:pPr>
              <w:spacing w:after="20"/>
              <w:ind w:left="20"/>
              <w:jc w:val="both"/>
            </w:pPr>
            <w:r>
              <w:rPr>
                <w:rFonts w:ascii="Times New Roman"/>
                <w:b w:val="false"/>
                <w:i w:val="false"/>
                <w:color w:val="000000"/>
                <w:sz w:val="20"/>
              </w:rPr>
              <w:t>
 </w:t>
            </w:r>
          </w:p>
          <w:bookmarkEnd w:id="165"/>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48045,4</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66"/>
          <w:p>
            <w:pPr>
              <w:spacing w:after="20"/>
              <w:ind w:left="20"/>
              <w:jc w:val="both"/>
            </w:pPr>
            <w:r>
              <w:rPr>
                <w:rFonts w:ascii="Times New Roman"/>
                <w:b w:val="false"/>
                <w:i w:val="false"/>
                <w:color w:val="000000"/>
                <w:sz w:val="20"/>
              </w:rPr>
              <w:t>
 </w:t>
            </w:r>
          </w:p>
          <w:bookmarkEnd w:id="166"/>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48045,4</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67"/>
          <w:p>
            <w:pPr>
              <w:spacing w:after="20"/>
              <w:ind w:left="20"/>
              <w:jc w:val="both"/>
            </w:pPr>
            <w:r>
              <w:rPr>
                <w:rFonts w:ascii="Times New Roman"/>
                <w:b w:val="false"/>
                <w:i w:val="false"/>
                <w:color w:val="000000"/>
                <w:sz w:val="20"/>
              </w:rPr>
              <w:t>
10</w:t>
            </w:r>
          </w:p>
          <w:bookmarkEnd w:id="167"/>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92577,6</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68"/>
          <w:p>
            <w:pPr>
              <w:spacing w:after="20"/>
              <w:ind w:left="20"/>
              <w:jc w:val="both"/>
            </w:pPr>
            <w:r>
              <w:rPr>
                <w:rFonts w:ascii="Times New Roman"/>
                <w:b w:val="false"/>
                <w:i w:val="false"/>
                <w:color w:val="000000"/>
                <w:sz w:val="20"/>
              </w:rPr>
              <w:t>
 </w:t>
            </w:r>
          </w:p>
          <w:bookmarkEnd w:id="168"/>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75680,0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69"/>
          <w:p>
            <w:pPr>
              <w:spacing w:after="20"/>
              <w:ind w:left="20"/>
              <w:jc w:val="both"/>
            </w:pPr>
            <w:r>
              <w:rPr>
                <w:rFonts w:ascii="Times New Roman"/>
                <w:b w:val="false"/>
                <w:i w:val="false"/>
                <w:color w:val="000000"/>
                <w:sz w:val="20"/>
              </w:rPr>
              <w:t>
 </w:t>
            </w:r>
          </w:p>
          <w:bookmarkEnd w:id="169"/>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75680,0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70"/>
          <w:p>
            <w:pPr>
              <w:spacing w:after="20"/>
              <w:ind w:left="20"/>
              <w:jc w:val="both"/>
            </w:pPr>
            <w:r>
              <w:rPr>
                <w:rFonts w:ascii="Times New Roman"/>
                <w:b w:val="false"/>
                <w:i w:val="false"/>
                <w:color w:val="000000"/>
                <w:sz w:val="20"/>
              </w:rPr>
              <w:t>
 </w:t>
            </w:r>
          </w:p>
          <w:bookmarkEnd w:id="170"/>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14788,2</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71"/>
          <w:p>
            <w:pPr>
              <w:spacing w:after="20"/>
              <w:ind w:left="20"/>
              <w:jc w:val="both"/>
            </w:pPr>
            <w:r>
              <w:rPr>
                <w:rFonts w:ascii="Times New Roman"/>
                <w:b w:val="false"/>
                <w:i w:val="false"/>
                <w:color w:val="000000"/>
                <w:sz w:val="20"/>
              </w:rPr>
              <w:t>
 </w:t>
            </w:r>
          </w:p>
          <w:bookmarkEnd w:id="171"/>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72"/>
          <w:p>
            <w:pPr>
              <w:spacing w:after="20"/>
              <w:ind w:left="20"/>
              <w:jc w:val="both"/>
            </w:pPr>
            <w:r>
              <w:rPr>
                <w:rFonts w:ascii="Times New Roman"/>
                <w:b w:val="false"/>
                <w:i w:val="false"/>
                <w:color w:val="000000"/>
                <w:sz w:val="20"/>
              </w:rPr>
              <w:t>
 </w:t>
            </w:r>
          </w:p>
          <w:bookmarkEnd w:id="172"/>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73"/>
          <w:p>
            <w:pPr>
              <w:spacing w:after="20"/>
              <w:ind w:left="20"/>
              <w:jc w:val="both"/>
            </w:pPr>
            <w:r>
              <w:rPr>
                <w:rFonts w:ascii="Times New Roman"/>
                <w:b w:val="false"/>
                <w:i w:val="false"/>
                <w:color w:val="000000"/>
                <w:sz w:val="20"/>
              </w:rPr>
              <w:t>
 </w:t>
            </w:r>
          </w:p>
          <w:bookmarkEnd w:id="173"/>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57941,8</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74"/>
          <w:p>
            <w:pPr>
              <w:spacing w:after="20"/>
              <w:ind w:left="20"/>
              <w:jc w:val="both"/>
            </w:pPr>
            <w:r>
              <w:rPr>
                <w:rFonts w:ascii="Times New Roman"/>
                <w:b w:val="false"/>
                <w:i w:val="false"/>
                <w:color w:val="000000"/>
                <w:sz w:val="20"/>
              </w:rPr>
              <w:t>
 </w:t>
            </w:r>
          </w:p>
          <w:bookmarkEnd w:id="174"/>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75"/>
          <w:p>
            <w:pPr>
              <w:spacing w:after="20"/>
              <w:ind w:left="20"/>
              <w:jc w:val="both"/>
            </w:pPr>
            <w:r>
              <w:rPr>
                <w:rFonts w:ascii="Times New Roman"/>
                <w:b w:val="false"/>
                <w:i w:val="false"/>
                <w:color w:val="000000"/>
                <w:sz w:val="20"/>
              </w:rPr>
              <w:t>
 </w:t>
            </w:r>
          </w:p>
          <w:bookmarkEnd w:id="175"/>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8618,1</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76"/>
          <w:p>
            <w:pPr>
              <w:spacing w:after="20"/>
              <w:ind w:left="20"/>
              <w:jc w:val="both"/>
            </w:pPr>
            <w:r>
              <w:rPr>
                <w:rFonts w:ascii="Times New Roman"/>
                <w:b w:val="false"/>
                <w:i w:val="false"/>
                <w:color w:val="000000"/>
                <w:sz w:val="20"/>
              </w:rPr>
              <w:t>
 </w:t>
            </w:r>
          </w:p>
          <w:bookmarkEnd w:id="176"/>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8618,1</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77"/>
          <w:p>
            <w:pPr>
              <w:spacing w:after="20"/>
              <w:ind w:left="20"/>
              <w:jc w:val="both"/>
            </w:pPr>
            <w:r>
              <w:rPr>
                <w:rFonts w:ascii="Times New Roman"/>
                <w:b w:val="false"/>
                <w:i w:val="false"/>
                <w:color w:val="000000"/>
                <w:sz w:val="20"/>
              </w:rPr>
              <w:t>
 </w:t>
            </w:r>
          </w:p>
          <w:bookmarkEnd w:id="177"/>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8618,1</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78"/>
          <w:p>
            <w:pPr>
              <w:spacing w:after="20"/>
              <w:ind w:left="20"/>
              <w:jc w:val="both"/>
            </w:pPr>
            <w:r>
              <w:rPr>
                <w:rFonts w:ascii="Times New Roman"/>
                <w:b w:val="false"/>
                <w:i w:val="false"/>
                <w:color w:val="000000"/>
                <w:sz w:val="20"/>
              </w:rPr>
              <w:t>
 </w:t>
            </w:r>
          </w:p>
          <w:bookmarkEnd w:id="178"/>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8279,5</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79"/>
          <w:p>
            <w:pPr>
              <w:spacing w:after="20"/>
              <w:ind w:left="20"/>
              <w:jc w:val="both"/>
            </w:pPr>
            <w:r>
              <w:rPr>
                <w:rFonts w:ascii="Times New Roman"/>
                <w:b w:val="false"/>
                <w:i w:val="false"/>
                <w:color w:val="000000"/>
                <w:sz w:val="20"/>
              </w:rPr>
              <w:t>
 </w:t>
            </w:r>
          </w:p>
          <w:bookmarkEnd w:id="179"/>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8279,5</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80"/>
          <w:p>
            <w:pPr>
              <w:spacing w:after="20"/>
              <w:ind w:left="20"/>
              <w:jc w:val="both"/>
            </w:pPr>
            <w:r>
              <w:rPr>
                <w:rFonts w:ascii="Times New Roman"/>
                <w:b w:val="false"/>
                <w:i w:val="false"/>
                <w:color w:val="000000"/>
                <w:sz w:val="20"/>
              </w:rPr>
              <w:t>
 </w:t>
            </w:r>
          </w:p>
          <w:bookmarkEnd w:id="180"/>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8279,5</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81"/>
          <w:p>
            <w:pPr>
              <w:spacing w:after="20"/>
              <w:ind w:left="20"/>
              <w:jc w:val="both"/>
            </w:pPr>
            <w:r>
              <w:rPr>
                <w:rFonts w:ascii="Times New Roman"/>
                <w:b w:val="false"/>
                <w:i w:val="false"/>
                <w:color w:val="000000"/>
                <w:sz w:val="20"/>
              </w:rPr>
              <w:t>
11</w:t>
            </w:r>
          </w:p>
          <w:bookmarkEnd w:id="181"/>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23423,5</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82"/>
          <w:p>
            <w:pPr>
              <w:spacing w:after="20"/>
              <w:ind w:left="20"/>
              <w:jc w:val="both"/>
            </w:pPr>
            <w:r>
              <w:rPr>
                <w:rFonts w:ascii="Times New Roman"/>
                <w:b w:val="false"/>
                <w:i w:val="false"/>
                <w:color w:val="000000"/>
                <w:sz w:val="20"/>
              </w:rPr>
              <w:t>
 </w:t>
            </w:r>
          </w:p>
          <w:bookmarkEnd w:id="182"/>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23423,5</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83"/>
          <w:p>
            <w:pPr>
              <w:spacing w:after="20"/>
              <w:ind w:left="20"/>
              <w:jc w:val="both"/>
            </w:pPr>
            <w:r>
              <w:rPr>
                <w:rFonts w:ascii="Times New Roman"/>
                <w:b w:val="false"/>
                <w:i w:val="false"/>
                <w:color w:val="000000"/>
                <w:sz w:val="20"/>
              </w:rPr>
              <w:t>
 </w:t>
            </w:r>
          </w:p>
          <w:bookmarkEnd w:id="183"/>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23423,5</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84"/>
          <w:p>
            <w:pPr>
              <w:spacing w:after="20"/>
              <w:ind w:left="20"/>
              <w:jc w:val="both"/>
            </w:pPr>
            <w:r>
              <w:rPr>
                <w:rFonts w:ascii="Times New Roman"/>
                <w:b w:val="false"/>
                <w:i w:val="false"/>
                <w:color w:val="000000"/>
                <w:sz w:val="20"/>
              </w:rPr>
              <w:t>
 </w:t>
            </w:r>
          </w:p>
          <w:bookmarkEnd w:id="184"/>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19174,5</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85"/>
          <w:p>
            <w:pPr>
              <w:spacing w:after="20"/>
              <w:ind w:left="20"/>
              <w:jc w:val="both"/>
            </w:pPr>
            <w:r>
              <w:rPr>
                <w:rFonts w:ascii="Times New Roman"/>
                <w:b w:val="false"/>
                <w:i w:val="false"/>
                <w:color w:val="000000"/>
                <w:sz w:val="20"/>
              </w:rPr>
              <w:t>
 </w:t>
            </w:r>
          </w:p>
          <w:bookmarkEnd w:id="185"/>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4249,0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86"/>
          <w:p>
            <w:pPr>
              <w:spacing w:after="20"/>
              <w:ind w:left="20"/>
              <w:jc w:val="both"/>
            </w:pPr>
            <w:r>
              <w:rPr>
                <w:rFonts w:ascii="Times New Roman"/>
                <w:b w:val="false"/>
                <w:i w:val="false"/>
                <w:color w:val="000000"/>
                <w:sz w:val="20"/>
              </w:rPr>
              <w:t>
12</w:t>
            </w:r>
          </w:p>
          <w:bookmarkEnd w:id="186"/>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46429,0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87"/>
          <w:p>
            <w:pPr>
              <w:spacing w:after="20"/>
              <w:ind w:left="20"/>
              <w:jc w:val="both"/>
            </w:pPr>
            <w:r>
              <w:rPr>
                <w:rFonts w:ascii="Times New Roman"/>
                <w:b w:val="false"/>
                <w:i w:val="false"/>
                <w:color w:val="000000"/>
                <w:sz w:val="20"/>
              </w:rPr>
              <w:t>
 </w:t>
            </w:r>
          </w:p>
          <w:bookmarkEnd w:id="187"/>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46429,0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88"/>
          <w:p>
            <w:pPr>
              <w:spacing w:after="20"/>
              <w:ind w:left="20"/>
              <w:jc w:val="both"/>
            </w:pPr>
            <w:r>
              <w:rPr>
                <w:rFonts w:ascii="Times New Roman"/>
                <w:b w:val="false"/>
                <w:i w:val="false"/>
                <w:color w:val="000000"/>
                <w:sz w:val="20"/>
              </w:rPr>
              <w:t>
 </w:t>
            </w:r>
          </w:p>
          <w:bookmarkEnd w:id="188"/>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17204,0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89"/>
          <w:p>
            <w:pPr>
              <w:spacing w:after="20"/>
              <w:ind w:left="20"/>
              <w:jc w:val="both"/>
            </w:pPr>
            <w:r>
              <w:rPr>
                <w:rFonts w:ascii="Times New Roman"/>
                <w:b w:val="false"/>
                <w:i w:val="false"/>
                <w:color w:val="000000"/>
                <w:sz w:val="20"/>
              </w:rPr>
              <w:t>
 </w:t>
            </w:r>
          </w:p>
          <w:bookmarkEnd w:id="189"/>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17204,0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90"/>
          <w:p>
            <w:pPr>
              <w:spacing w:after="20"/>
              <w:ind w:left="20"/>
              <w:jc w:val="both"/>
            </w:pPr>
            <w:r>
              <w:rPr>
                <w:rFonts w:ascii="Times New Roman"/>
                <w:b w:val="false"/>
                <w:i w:val="false"/>
                <w:color w:val="000000"/>
                <w:sz w:val="20"/>
              </w:rPr>
              <w:t>
 </w:t>
            </w:r>
          </w:p>
          <w:bookmarkEnd w:id="190"/>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29225,0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91"/>
          <w:p>
            <w:pPr>
              <w:spacing w:after="20"/>
              <w:ind w:left="20"/>
              <w:jc w:val="both"/>
            </w:pPr>
            <w:r>
              <w:rPr>
                <w:rFonts w:ascii="Times New Roman"/>
                <w:b w:val="false"/>
                <w:i w:val="false"/>
                <w:color w:val="000000"/>
                <w:sz w:val="20"/>
              </w:rPr>
              <w:t>
 </w:t>
            </w:r>
          </w:p>
          <w:bookmarkEnd w:id="191"/>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29225,0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92"/>
          <w:p>
            <w:pPr>
              <w:spacing w:after="20"/>
              <w:ind w:left="20"/>
              <w:jc w:val="both"/>
            </w:pPr>
            <w:r>
              <w:rPr>
                <w:rFonts w:ascii="Times New Roman"/>
                <w:b w:val="false"/>
                <w:i w:val="false"/>
                <w:color w:val="000000"/>
                <w:sz w:val="20"/>
              </w:rPr>
              <w:t>
14</w:t>
            </w:r>
          </w:p>
          <w:bookmarkEnd w:id="192"/>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93"/>
          <w:p>
            <w:pPr>
              <w:spacing w:after="20"/>
              <w:ind w:left="20"/>
              <w:jc w:val="both"/>
            </w:pPr>
            <w:r>
              <w:rPr>
                <w:rFonts w:ascii="Times New Roman"/>
                <w:b w:val="false"/>
                <w:i w:val="false"/>
                <w:color w:val="000000"/>
                <w:sz w:val="20"/>
              </w:rPr>
              <w:t>
 </w:t>
            </w:r>
          </w:p>
          <w:bookmarkEnd w:id="193"/>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94"/>
          <w:p>
            <w:pPr>
              <w:spacing w:after="20"/>
              <w:ind w:left="20"/>
              <w:jc w:val="both"/>
            </w:pPr>
            <w:r>
              <w:rPr>
                <w:rFonts w:ascii="Times New Roman"/>
                <w:b w:val="false"/>
                <w:i w:val="false"/>
                <w:color w:val="000000"/>
                <w:sz w:val="20"/>
              </w:rPr>
              <w:t>
 </w:t>
            </w:r>
          </w:p>
          <w:bookmarkEnd w:id="194"/>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95"/>
          <w:p>
            <w:pPr>
              <w:spacing w:after="20"/>
              <w:ind w:left="20"/>
              <w:jc w:val="both"/>
            </w:pPr>
            <w:r>
              <w:rPr>
                <w:rFonts w:ascii="Times New Roman"/>
                <w:b w:val="false"/>
                <w:i w:val="false"/>
                <w:color w:val="000000"/>
                <w:sz w:val="20"/>
              </w:rPr>
              <w:t>
 </w:t>
            </w:r>
          </w:p>
          <w:bookmarkEnd w:id="195"/>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96"/>
          <w:p>
            <w:pPr>
              <w:spacing w:after="20"/>
              <w:ind w:left="20"/>
              <w:jc w:val="both"/>
            </w:pPr>
            <w:r>
              <w:rPr>
                <w:rFonts w:ascii="Times New Roman"/>
                <w:b w:val="false"/>
                <w:i w:val="false"/>
                <w:color w:val="000000"/>
                <w:sz w:val="20"/>
              </w:rPr>
              <w:t>
15</w:t>
            </w:r>
          </w:p>
          <w:bookmarkEnd w:id="196"/>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58461,5</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97"/>
          <w:p>
            <w:pPr>
              <w:spacing w:after="20"/>
              <w:ind w:left="20"/>
              <w:jc w:val="both"/>
            </w:pPr>
            <w:r>
              <w:rPr>
                <w:rFonts w:ascii="Times New Roman"/>
                <w:b w:val="false"/>
                <w:i w:val="false"/>
                <w:color w:val="000000"/>
                <w:sz w:val="20"/>
              </w:rPr>
              <w:t>
 </w:t>
            </w:r>
          </w:p>
          <w:bookmarkEnd w:id="197"/>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58461,5</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98"/>
          <w:p>
            <w:pPr>
              <w:spacing w:after="20"/>
              <w:ind w:left="20"/>
              <w:jc w:val="both"/>
            </w:pPr>
            <w:r>
              <w:rPr>
                <w:rFonts w:ascii="Times New Roman"/>
                <w:b w:val="false"/>
                <w:i w:val="false"/>
                <w:color w:val="000000"/>
                <w:sz w:val="20"/>
              </w:rPr>
              <w:t>
 </w:t>
            </w:r>
          </w:p>
          <w:bookmarkEnd w:id="198"/>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58461,5</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99"/>
          <w:p>
            <w:pPr>
              <w:spacing w:after="20"/>
              <w:ind w:left="20"/>
              <w:jc w:val="both"/>
            </w:pPr>
            <w:r>
              <w:rPr>
                <w:rFonts w:ascii="Times New Roman"/>
                <w:b w:val="false"/>
                <w:i w:val="false"/>
                <w:color w:val="000000"/>
                <w:sz w:val="20"/>
              </w:rPr>
              <w:t>
 </w:t>
            </w:r>
          </w:p>
          <w:bookmarkEnd w:id="199"/>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7238,2</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200"/>
          <w:p>
            <w:pPr>
              <w:spacing w:after="20"/>
              <w:ind w:left="20"/>
              <w:jc w:val="both"/>
            </w:pPr>
            <w:r>
              <w:rPr>
                <w:rFonts w:ascii="Times New Roman"/>
                <w:b w:val="false"/>
                <w:i w:val="false"/>
                <w:color w:val="000000"/>
                <w:sz w:val="20"/>
              </w:rPr>
              <w:t>
 </w:t>
            </w:r>
          </w:p>
          <w:bookmarkEnd w:id="200"/>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9042,0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201"/>
          <w:p>
            <w:pPr>
              <w:spacing w:after="20"/>
              <w:ind w:left="20"/>
              <w:jc w:val="both"/>
            </w:pPr>
            <w:r>
              <w:rPr>
                <w:rFonts w:ascii="Times New Roman"/>
                <w:b w:val="false"/>
                <w:i w:val="false"/>
                <w:color w:val="000000"/>
                <w:sz w:val="20"/>
              </w:rPr>
              <w:t>
 </w:t>
            </w:r>
          </w:p>
          <w:bookmarkEnd w:id="201"/>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42178,0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202"/>
          <w:p>
            <w:pPr>
              <w:spacing w:after="20"/>
              <w:ind w:left="20"/>
              <w:jc w:val="both"/>
            </w:pPr>
            <w:r>
              <w:rPr>
                <w:rFonts w:ascii="Times New Roman"/>
                <w:b w:val="false"/>
                <w:i w:val="false"/>
                <w:color w:val="000000"/>
                <w:sz w:val="20"/>
              </w:rPr>
              <w:t>
 </w:t>
            </w:r>
          </w:p>
          <w:bookmarkEnd w:id="202"/>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203"/>
          <w:p>
            <w:pPr>
              <w:spacing w:after="20"/>
              <w:ind w:left="20"/>
              <w:jc w:val="both"/>
            </w:pPr>
            <w:r>
              <w:rPr>
                <w:rFonts w:ascii="Times New Roman"/>
                <w:b w:val="false"/>
                <w:i w:val="false"/>
                <w:color w:val="000000"/>
                <w:sz w:val="20"/>
              </w:rPr>
              <w:t>
III</w:t>
            </w:r>
          </w:p>
          <w:bookmarkEnd w:id="203"/>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14139,5</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204"/>
          <w:p>
            <w:pPr>
              <w:spacing w:after="20"/>
              <w:ind w:left="20"/>
              <w:jc w:val="both"/>
            </w:pPr>
            <w:r>
              <w:rPr>
                <w:rFonts w:ascii="Times New Roman"/>
                <w:b w:val="false"/>
                <w:i w:val="false"/>
                <w:color w:val="000000"/>
                <w:sz w:val="20"/>
              </w:rPr>
              <w:t>
 </w:t>
            </w:r>
          </w:p>
          <w:bookmarkEnd w:id="204"/>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29682,5</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205"/>
          <w:p>
            <w:pPr>
              <w:spacing w:after="20"/>
              <w:ind w:left="20"/>
              <w:jc w:val="both"/>
            </w:pPr>
            <w:r>
              <w:rPr>
                <w:rFonts w:ascii="Times New Roman"/>
                <w:b w:val="false"/>
                <w:i w:val="false"/>
                <w:color w:val="000000"/>
                <w:sz w:val="20"/>
              </w:rPr>
              <w:t>
10</w:t>
            </w:r>
          </w:p>
          <w:bookmarkEnd w:id="205"/>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29682,5</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206"/>
          <w:p>
            <w:pPr>
              <w:spacing w:after="20"/>
              <w:ind w:left="20"/>
              <w:jc w:val="both"/>
            </w:pPr>
            <w:r>
              <w:rPr>
                <w:rFonts w:ascii="Times New Roman"/>
                <w:b w:val="false"/>
                <w:i w:val="false"/>
                <w:color w:val="000000"/>
                <w:sz w:val="20"/>
              </w:rPr>
              <w:t>
 </w:t>
            </w:r>
          </w:p>
          <w:bookmarkEnd w:id="206"/>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29682,5</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207"/>
          <w:p>
            <w:pPr>
              <w:spacing w:after="20"/>
              <w:ind w:left="20"/>
              <w:jc w:val="both"/>
            </w:pPr>
            <w:r>
              <w:rPr>
                <w:rFonts w:ascii="Times New Roman"/>
                <w:b w:val="false"/>
                <w:i w:val="false"/>
                <w:color w:val="000000"/>
                <w:sz w:val="20"/>
              </w:rPr>
              <w:t>
 </w:t>
            </w:r>
          </w:p>
          <w:bookmarkEnd w:id="207"/>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29682,5</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208"/>
          <w:p>
            <w:pPr>
              <w:spacing w:after="20"/>
              <w:ind w:left="20"/>
              <w:jc w:val="both"/>
            </w:pPr>
            <w:r>
              <w:rPr>
                <w:rFonts w:ascii="Times New Roman"/>
                <w:b w:val="false"/>
                <w:i w:val="false"/>
                <w:color w:val="000000"/>
                <w:sz w:val="20"/>
              </w:rPr>
              <w:t>
 </w:t>
            </w:r>
          </w:p>
          <w:bookmarkEnd w:id="208"/>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29682,5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209"/>
          <w:p>
            <w:pPr>
              <w:spacing w:after="20"/>
              <w:ind w:left="20"/>
              <w:jc w:val="both"/>
            </w:pPr>
            <w:r>
              <w:rPr>
                <w:rFonts w:ascii="Times New Roman"/>
                <w:b w:val="false"/>
                <w:i w:val="false"/>
                <w:color w:val="000000"/>
                <w:sz w:val="20"/>
              </w:rPr>
              <w:t>
Санаты</w:t>
            </w:r>
          </w:p>
          <w:bookmarkEnd w:id="209"/>
        </w:tc>
        <w:tc>
          <w:tcPr>
            <w:tcW w:w="2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210"/>
          <w:p>
            <w:pPr>
              <w:spacing w:after="20"/>
              <w:ind w:left="20"/>
              <w:jc w:val="both"/>
            </w:pPr>
            <w:r>
              <w:rPr>
                <w:rFonts w:ascii="Times New Roman"/>
                <w:b w:val="false"/>
                <w:i w:val="false"/>
                <w:color w:val="000000"/>
                <w:sz w:val="20"/>
              </w:rPr>
              <w:t>
5</w:t>
            </w:r>
          </w:p>
          <w:bookmarkEnd w:id="210"/>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15543,0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211"/>
          <w:p>
            <w:pPr>
              <w:spacing w:after="20"/>
              <w:ind w:left="20"/>
              <w:jc w:val="both"/>
            </w:pPr>
            <w:r>
              <w:rPr>
                <w:rFonts w:ascii="Times New Roman"/>
                <w:b w:val="false"/>
                <w:i w:val="false"/>
                <w:color w:val="000000"/>
                <w:sz w:val="20"/>
              </w:rPr>
              <w:t>
 </w:t>
            </w:r>
          </w:p>
          <w:bookmarkEnd w:id="211"/>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15543,0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212"/>
          <w:p>
            <w:pPr>
              <w:spacing w:after="20"/>
              <w:ind w:left="20"/>
              <w:jc w:val="both"/>
            </w:pPr>
            <w:r>
              <w:rPr>
                <w:rFonts w:ascii="Times New Roman"/>
                <w:b w:val="false"/>
                <w:i w:val="false"/>
                <w:color w:val="000000"/>
                <w:sz w:val="20"/>
              </w:rPr>
              <w:t>
 </w:t>
            </w:r>
          </w:p>
          <w:bookmarkEnd w:id="212"/>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15543,0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13"/>
          <w:p>
            <w:pPr>
              <w:spacing w:after="20"/>
              <w:ind w:left="20"/>
              <w:jc w:val="both"/>
            </w:pPr>
            <w:r>
              <w:rPr>
                <w:rFonts w:ascii="Times New Roman"/>
                <w:b w:val="false"/>
                <w:i w:val="false"/>
                <w:color w:val="000000"/>
                <w:sz w:val="20"/>
              </w:rPr>
              <w:t>
 </w:t>
            </w:r>
          </w:p>
          <w:bookmarkEnd w:id="213"/>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15543,0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14"/>
          <w:p>
            <w:pPr>
              <w:spacing w:after="20"/>
              <w:ind w:left="20"/>
              <w:jc w:val="both"/>
            </w:pPr>
            <w:r>
              <w:rPr>
                <w:rFonts w:ascii="Times New Roman"/>
                <w:b w:val="false"/>
                <w:i w:val="false"/>
                <w:color w:val="000000"/>
                <w:sz w:val="20"/>
              </w:rPr>
              <w:t>
V</w:t>
            </w:r>
          </w:p>
          <w:bookmarkEnd w:id="214"/>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-184176,9</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15"/>
          <w:p>
            <w:pPr>
              <w:spacing w:after="20"/>
              <w:ind w:left="20"/>
              <w:jc w:val="both"/>
            </w:pPr>
            <w:r>
              <w:rPr>
                <w:rFonts w:ascii="Times New Roman"/>
                <w:b w:val="false"/>
                <w:i w:val="false"/>
                <w:color w:val="000000"/>
                <w:sz w:val="20"/>
              </w:rPr>
              <w:t>
VI</w:t>
            </w:r>
          </w:p>
          <w:bookmarkEnd w:id="215"/>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184176,9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4 желтоқсандағы</w:t>
            </w:r>
            <w:r>
              <w:br/>
            </w:r>
            <w:r>
              <w:rPr>
                <w:rFonts w:ascii="Times New Roman"/>
                <w:b w:val="false"/>
                <w:i w:val="false"/>
                <w:color w:val="000000"/>
                <w:sz w:val="20"/>
              </w:rPr>
              <w:t>№ 143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2016 жылғы 21желтоқсандағы</w:t>
            </w:r>
            <w:r>
              <w:br/>
            </w:r>
            <w:r>
              <w:rPr>
                <w:rFonts w:ascii="Times New Roman"/>
                <w:b w:val="false"/>
                <w:i w:val="false"/>
                <w:color w:val="000000"/>
                <w:sz w:val="20"/>
              </w:rPr>
              <w:t>№ 69 шешіміне 4-қосымша</w:t>
            </w:r>
          </w:p>
        </w:tc>
      </w:tr>
    </w:tbl>
    <w:bookmarkStart w:name="z236" w:id="216"/>
    <w:p>
      <w:pPr>
        <w:spacing w:after="0"/>
        <w:ind w:left="0"/>
        <w:jc w:val="left"/>
      </w:pPr>
      <w:r>
        <w:rPr>
          <w:rFonts w:ascii="Times New Roman"/>
          <w:b/>
          <w:i w:val="false"/>
          <w:color w:val="000000"/>
        </w:rPr>
        <w:t xml:space="preserve"> 2017 жылға арналған кенттің, ауылдың, ауылдық округтер әкімдері аппараттарының бюджеттік бағдарламалар тізбесі</w:t>
      </w:r>
    </w:p>
    <w:bookmarkEnd w:id="2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4"/>
        <w:gridCol w:w="743"/>
        <w:gridCol w:w="1567"/>
        <w:gridCol w:w="1567"/>
        <w:gridCol w:w="4259"/>
        <w:gridCol w:w="301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17"/>
          <w:p>
            <w:pPr>
              <w:spacing w:after="20"/>
              <w:ind w:left="20"/>
              <w:jc w:val="both"/>
            </w:pPr>
            <w:r>
              <w:rPr>
                <w:rFonts w:ascii="Times New Roman"/>
                <w:b w:val="false"/>
                <w:i w:val="false"/>
                <w:color w:val="000000"/>
                <w:sz w:val="20"/>
              </w:rPr>
              <w:t>
Функционалдық топ</w:t>
            </w:r>
          </w:p>
          <w:bookmarkEnd w:id="217"/>
        </w:tc>
        <w:tc>
          <w:tcPr>
            <w:tcW w:w="3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1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18"/>
          <w:p>
            <w:pPr>
              <w:spacing w:after="20"/>
              <w:ind w:left="20"/>
              <w:jc w:val="both"/>
            </w:pPr>
            <w:r>
              <w:rPr>
                <w:rFonts w:ascii="Times New Roman"/>
                <w:b w:val="false"/>
                <w:i w:val="false"/>
                <w:color w:val="000000"/>
                <w:sz w:val="20"/>
              </w:rPr>
              <w:t>
 </w:t>
            </w:r>
          </w:p>
          <w:bookmarkEnd w:id="218"/>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"Денисов ауылдық округі әкімінің аппараты" мемлекеттік мекемесі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46138,4</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19"/>
          <w:p>
            <w:pPr>
              <w:spacing w:after="20"/>
              <w:ind w:left="20"/>
              <w:jc w:val="both"/>
            </w:pPr>
            <w:r>
              <w:rPr>
                <w:rFonts w:ascii="Times New Roman"/>
                <w:b w:val="false"/>
                <w:i w:val="false"/>
                <w:color w:val="000000"/>
                <w:sz w:val="20"/>
              </w:rPr>
              <w:t>
01</w:t>
            </w:r>
          </w:p>
          <w:bookmarkEnd w:id="219"/>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28934,4</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20"/>
          <w:p>
            <w:pPr>
              <w:spacing w:after="20"/>
              <w:ind w:left="20"/>
              <w:jc w:val="both"/>
            </w:pPr>
            <w:r>
              <w:rPr>
                <w:rFonts w:ascii="Times New Roman"/>
                <w:b w:val="false"/>
                <w:i w:val="false"/>
                <w:color w:val="000000"/>
                <w:sz w:val="20"/>
              </w:rPr>
              <w:t>
 </w:t>
            </w:r>
          </w:p>
          <w:bookmarkEnd w:id="220"/>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28934,4</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21"/>
          <w:p>
            <w:pPr>
              <w:spacing w:after="20"/>
              <w:ind w:left="20"/>
              <w:jc w:val="both"/>
            </w:pPr>
            <w:r>
              <w:rPr>
                <w:rFonts w:ascii="Times New Roman"/>
                <w:b w:val="false"/>
                <w:i w:val="false"/>
                <w:color w:val="000000"/>
                <w:sz w:val="20"/>
              </w:rPr>
              <w:t>
 </w:t>
            </w:r>
          </w:p>
          <w:bookmarkEnd w:id="221"/>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28934,4</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22"/>
          <w:p>
            <w:pPr>
              <w:spacing w:after="20"/>
              <w:ind w:left="20"/>
              <w:jc w:val="both"/>
            </w:pPr>
            <w:r>
              <w:rPr>
                <w:rFonts w:ascii="Times New Roman"/>
                <w:b w:val="false"/>
                <w:i w:val="false"/>
                <w:color w:val="000000"/>
                <w:sz w:val="20"/>
              </w:rPr>
              <w:t>
 </w:t>
            </w:r>
          </w:p>
          <w:bookmarkEnd w:id="222"/>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28684,4</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23"/>
          <w:p>
            <w:pPr>
              <w:spacing w:after="20"/>
              <w:ind w:left="20"/>
              <w:jc w:val="both"/>
            </w:pPr>
            <w:r>
              <w:rPr>
                <w:rFonts w:ascii="Times New Roman"/>
                <w:b w:val="false"/>
                <w:i w:val="false"/>
                <w:color w:val="000000"/>
                <w:sz w:val="20"/>
              </w:rPr>
              <w:t>
 </w:t>
            </w:r>
          </w:p>
          <w:bookmarkEnd w:id="223"/>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24"/>
          <w:p>
            <w:pPr>
              <w:spacing w:after="20"/>
              <w:ind w:left="20"/>
              <w:jc w:val="both"/>
            </w:pPr>
            <w:r>
              <w:rPr>
                <w:rFonts w:ascii="Times New Roman"/>
                <w:b w:val="false"/>
                <w:i w:val="false"/>
                <w:color w:val="000000"/>
                <w:sz w:val="20"/>
              </w:rPr>
              <w:t>
12</w:t>
            </w:r>
          </w:p>
          <w:bookmarkEnd w:id="224"/>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17204,0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25"/>
          <w:p>
            <w:pPr>
              <w:spacing w:after="20"/>
              <w:ind w:left="20"/>
              <w:jc w:val="both"/>
            </w:pPr>
            <w:r>
              <w:rPr>
                <w:rFonts w:ascii="Times New Roman"/>
                <w:b w:val="false"/>
                <w:i w:val="false"/>
                <w:color w:val="000000"/>
                <w:sz w:val="20"/>
              </w:rPr>
              <w:t>
 </w:t>
            </w:r>
          </w:p>
          <w:bookmarkEnd w:id="225"/>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17204,0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26"/>
          <w:p>
            <w:pPr>
              <w:spacing w:after="20"/>
              <w:ind w:left="20"/>
              <w:jc w:val="both"/>
            </w:pPr>
            <w:r>
              <w:rPr>
                <w:rFonts w:ascii="Times New Roman"/>
                <w:b w:val="false"/>
                <w:i w:val="false"/>
                <w:color w:val="000000"/>
                <w:sz w:val="20"/>
              </w:rPr>
              <w:t>
 </w:t>
            </w:r>
          </w:p>
          <w:bookmarkEnd w:id="226"/>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17204,0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27"/>
          <w:p>
            <w:pPr>
              <w:spacing w:after="20"/>
              <w:ind w:left="20"/>
              <w:jc w:val="both"/>
            </w:pPr>
            <w:r>
              <w:rPr>
                <w:rFonts w:ascii="Times New Roman"/>
                <w:b w:val="false"/>
                <w:i w:val="false"/>
                <w:color w:val="000000"/>
                <w:sz w:val="20"/>
              </w:rPr>
              <w:t>
 </w:t>
            </w:r>
          </w:p>
          <w:bookmarkEnd w:id="227"/>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кенттерде,ауылдарда, ауылдық округтерде автомобиль жолдарының жұмыс істеуін қамтамасыз ету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17204,0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28"/>
          <w:p>
            <w:pPr>
              <w:spacing w:after="20"/>
              <w:ind w:left="20"/>
              <w:jc w:val="both"/>
            </w:pPr>
            <w:r>
              <w:rPr>
                <w:rFonts w:ascii="Times New Roman"/>
                <w:b w:val="false"/>
                <w:i w:val="false"/>
                <w:color w:val="000000"/>
                <w:sz w:val="20"/>
              </w:rPr>
              <w:t>
 </w:t>
            </w:r>
          </w:p>
          <w:bookmarkEnd w:id="228"/>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"Тельман ауылдық округі әкімінің аппараты" мемлекеттік мекемесі</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16525,1</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29"/>
          <w:p>
            <w:pPr>
              <w:spacing w:after="20"/>
              <w:ind w:left="20"/>
              <w:jc w:val="both"/>
            </w:pPr>
            <w:r>
              <w:rPr>
                <w:rFonts w:ascii="Times New Roman"/>
                <w:b w:val="false"/>
                <w:i w:val="false"/>
                <w:color w:val="000000"/>
                <w:sz w:val="20"/>
              </w:rPr>
              <w:t>
01</w:t>
            </w:r>
          </w:p>
          <w:bookmarkEnd w:id="229"/>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16525,1</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30"/>
          <w:p>
            <w:pPr>
              <w:spacing w:after="20"/>
              <w:ind w:left="20"/>
              <w:jc w:val="both"/>
            </w:pPr>
            <w:r>
              <w:rPr>
                <w:rFonts w:ascii="Times New Roman"/>
                <w:b w:val="false"/>
                <w:i w:val="false"/>
                <w:color w:val="000000"/>
                <w:sz w:val="20"/>
              </w:rPr>
              <w:t>
 </w:t>
            </w:r>
          </w:p>
          <w:bookmarkEnd w:id="230"/>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16525,1</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31"/>
          <w:p>
            <w:pPr>
              <w:spacing w:after="20"/>
              <w:ind w:left="20"/>
              <w:jc w:val="both"/>
            </w:pPr>
            <w:r>
              <w:rPr>
                <w:rFonts w:ascii="Times New Roman"/>
                <w:b w:val="false"/>
                <w:i w:val="false"/>
                <w:color w:val="000000"/>
                <w:sz w:val="20"/>
              </w:rPr>
              <w:t>
 </w:t>
            </w:r>
          </w:p>
          <w:bookmarkEnd w:id="231"/>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16525,1</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32"/>
          <w:p>
            <w:pPr>
              <w:spacing w:after="20"/>
              <w:ind w:left="20"/>
              <w:jc w:val="both"/>
            </w:pPr>
            <w:r>
              <w:rPr>
                <w:rFonts w:ascii="Times New Roman"/>
                <w:b w:val="false"/>
                <w:i w:val="false"/>
                <w:color w:val="000000"/>
                <w:sz w:val="20"/>
              </w:rPr>
              <w:t>
 </w:t>
            </w:r>
          </w:p>
          <w:bookmarkEnd w:id="232"/>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11649,1</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33"/>
          <w:p>
            <w:pPr>
              <w:spacing w:after="20"/>
              <w:ind w:left="20"/>
              <w:jc w:val="both"/>
            </w:pPr>
            <w:r>
              <w:rPr>
                <w:rFonts w:ascii="Times New Roman"/>
                <w:b w:val="false"/>
                <w:i w:val="false"/>
                <w:color w:val="000000"/>
                <w:sz w:val="20"/>
              </w:rPr>
              <w:t>
 </w:t>
            </w:r>
          </w:p>
          <w:bookmarkEnd w:id="233"/>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4876,0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34"/>
          <w:p>
            <w:pPr>
              <w:spacing w:after="20"/>
              <w:ind w:left="20"/>
              <w:jc w:val="both"/>
            </w:pPr>
            <w:r>
              <w:rPr>
                <w:rFonts w:ascii="Times New Roman"/>
                <w:b w:val="false"/>
                <w:i w:val="false"/>
                <w:color w:val="000000"/>
                <w:sz w:val="20"/>
              </w:rPr>
              <w:t>
 </w:t>
            </w:r>
          </w:p>
          <w:bookmarkEnd w:id="234"/>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"Приречен ауылдық округі әкімінің аппараты" мемлекеттік мекемесі</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14266,0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35"/>
          <w:p>
            <w:pPr>
              <w:spacing w:after="20"/>
              <w:ind w:left="20"/>
              <w:jc w:val="both"/>
            </w:pPr>
            <w:r>
              <w:rPr>
                <w:rFonts w:ascii="Times New Roman"/>
                <w:b w:val="false"/>
                <w:i w:val="false"/>
                <w:color w:val="000000"/>
                <w:sz w:val="20"/>
              </w:rPr>
              <w:t>
01</w:t>
            </w:r>
          </w:p>
          <w:bookmarkEnd w:id="235"/>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14266,0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36"/>
          <w:p>
            <w:pPr>
              <w:spacing w:after="20"/>
              <w:ind w:left="20"/>
              <w:jc w:val="both"/>
            </w:pPr>
            <w:r>
              <w:rPr>
                <w:rFonts w:ascii="Times New Roman"/>
                <w:b w:val="false"/>
                <w:i w:val="false"/>
                <w:color w:val="000000"/>
                <w:sz w:val="20"/>
              </w:rPr>
              <w:t>
 </w:t>
            </w:r>
          </w:p>
          <w:bookmarkEnd w:id="236"/>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14266,0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37"/>
          <w:p>
            <w:pPr>
              <w:spacing w:after="20"/>
              <w:ind w:left="20"/>
              <w:jc w:val="both"/>
            </w:pPr>
            <w:r>
              <w:rPr>
                <w:rFonts w:ascii="Times New Roman"/>
                <w:b w:val="false"/>
                <w:i w:val="false"/>
                <w:color w:val="000000"/>
                <w:sz w:val="20"/>
              </w:rPr>
              <w:t>
 </w:t>
            </w:r>
          </w:p>
          <w:bookmarkEnd w:id="237"/>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14266,0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38"/>
          <w:p>
            <w:pPr>
              <w:spacing w:after="20"/>
              <w:ind w:left="20"/>
              <w:jc w:val="both"/>
            </w:pPr>
            <w:r>
              <w:rPr>
                <w:rFonts w:ascii="Times New Roman"/>
                <w:b w:val="false"/>
                <w:i w:val="false"/>
                <w:color w:val="000000"/>
                <w:sz w:val="20"/>
              </w:rPr>
              <w:t>
 </w:t>
            </w:r>
          </w:p>
          <w:bookmarkEnd w:id="238"/>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9917,0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39"/>
          <w:p>
            <w:pPr>
              <w:spacing w:after="20"/>
              <w:ind w:left="20"/>
              <w:jc w:val="both"/>
            </w:pPr>
            <w:r>
              <w:rPr>
                <w:rFonts w:ascii="Times New Roman"/>
                <w:b w:val="false"/>
                <w:i w:val="false"/>
                <w:color w:val="000000"/>
                <w:sz w:val="20"/>
              </w:rPr>
              <w:t>
 </w:t>
            </w:r>
          </w:p>
          <w:bookmarkEnd w:id="239"/>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4349,0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40"/>
          <w:p>
            <w:pPr>
              <w:spacing w:after="20"/>
              <w:ind w:left="20"/>
              <w:jc w:val="both"/>
            </w:pPr>
            <w:r>
              <w:rPr>
                <w:rFonts w:ascii="Times New Roman"/>
                <w:b w:val="false"/>
                <w:i w:val="false"/>
                <w:color w:val="000000"/>
                <w:sz w:val="20"/>
              </w:rPr>
              <w:t>
 </w:t>
            </w:r>
          </w:p>
          <w:bookmarkEnd w:id="240"/>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"Архангельск ауылдық округі әкімінің аппараты" мемлекеттік мекемесі</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13970,1</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41"/>
          <w:p>
            <w:pPr>
              <w:spacing w:after="20"/>
              <w:ind w:left="20"/>
              <w:jc w:val="both"/>
            </w:pPr>
            <w:r>
              <w:rPr>
                <w:rFonts w:ascii="Times New Roman"/>
                <w:b w:val="false"/>
                <w:i w:val="false"/>
                <w:color w:val="000000"/>
                <w:sz w:val="20"/>
              </w:rPr>
              <w:t>
01</w:t>
            </w:r>
          </w:p>
          <w:bookmarkEnd w:id="241"/>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13970,1</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42"/>
          <w:p>
            <w:pPr>
              <w:spacing w:after="20"/>
              <w:ind w:left="20"/>
              <w:jc w:val="both"/>
            </w:pPr>
            <w:r>
              <w:rPr>
                <w:rFonts w:ascii="Times New Roman"/>
                <w:b w:val="false"/>
                <w:i w:val="false"/>
                <w:color w:val="000000"/>
                <w:sz w:val="20"/>
              </w:rPr>
              <w:t>
 </w:t>
            </w:r>
          </w:p>
          <w:bookmarkEnd w:id="242"/>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13970,1</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43"/>
          <w:p>
            <w:pPr>
              <w:spacing w:after="20"/>
              <w:ind w:left="20"/>
              <w:jc w:val="both"/>
            </w:pPr>
            <w:r>
              <w:rPr>
                <w:rFonts w:ascii="Times New Roman"/>
                <w:b w:val="false"/>
                <w:i w:val="false"/>
                <w:color w:val="000000"/>
                <w:sz w:val="20"/>
              </w:rPr>
              <w:t>
 </w:t>
            </w:r>
          </w:p>
          <w:bookmarkEnd w:id="243"/>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13970,1</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44"/>
          <w:p>
            <w:pPr>
              <w:spacing w:after="20"/>
              <w:ind w:left="20"/>
              <w:jc w:val="both"/>
            </w:pPr>
            <w:r>
              <w:rPr>
                <w:rFonts w:ascii="Times New Roman"/>
                <w:b w:val="false"/>
                <w:i w:val="false"/>
                <w:color w:val="000000"/>
                <w:sz w:val="20"/>
              </w:rPr>
              <w:t>
 </w:t>
            </w:r>
          </w:p>
          <w:bookmarkEnd w:id="244"/>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9375,1</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45"/>
          <w:p>
            <w:pPr>
              <w:spacing w:after="20"/>
              <w:ind w:left="20"/>
              <w:jc w:val="both"/>
            </w:pPr>
            <w:r>
              <w:rPr>
                <w:rFonts w:ascii="Times New Roman"/>
                <w:b w:val="false"/>
                <w:i w:val="false"/>
                <w:color w:val="000000"/>
                <w:sz w:val="20"/>
              </w:rPr>
              <w:t>
 </w:t>
            </w:r>
          </w:p>
          <w:bookmarkEnd w:id="245"/>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4595,0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46"/>
          <w:p>
            <w:pPr>
              <w:spacing w:after="20"/>
              <w:ind w:left="20"/>
              <w:jc w:val="both"/>
            </w:pPr>
            <w:r>
              <w:rPr>
                <w:rFonts w:ascii="Times New Roman"/>
                <w:b w:val="false"/>
                <w:i w:val="false"/>
                <w:color w:val="000000"/>
                <w:sz w:val="20"/>
              </w:rPr>
              <w:t>
 </w:t>
            </w:r>
          </w:p>
          <w:bookmarkEnd w:id="246"/>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ауылдық округі әкімінің аппараты" мемлекеттік мекемесі</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10703,0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47"/>
          <w:p>
            <w:pPr>
              <w:spacing w:after="20"/>
              <w:ind w:left="20"/>
              <w:jc w:val="both"/>
            </w:pPr>
            <w:r>
              <w:rPr>
                <w:rFonts w:ascii="Times New Roman"/>
                <w:b w:val="false"/>
                <w:i w:val="false"/>
                <w:color w:val="000000"/>
                <w:sz w:val="20"/>
              </w:rPr>
              <w:t>
01</w:t>
            </w:r>
          </w:p>
          <w:bookmarkEnd w:id="247"/>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10703,0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48"/>
          <w:p>
            <w:pPr>
              <w:spacing w:after="20"/>
              <w:ind w:left="20"/>
              <w:jc w:val="both"/>
            </w:pPr>
            <w:r>
              <w:rPr>
                <w:rFonts w:ascii="Times New Roman"/>
                <w:b w:val="false"/>
                <w:i w:val="false"/>
                <w:color w:val="000000"/>
                <w:sz w:val="20"/>
              </w:rPr>
              <w:t>
 </w:t>
            </w:r>
          </w:p>
          <w:bookmarkEnd w:id="248"/>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10703,0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49"/>
          <w:p>
            <w:pPr>
              <w:spacing w:after="20"/>
              <w:ind w:left="20"/>
              <w:jc w:val="both"/>
            </w:pPr>
            <w:r>
              <w:rPr>
                <w:rFonts w:ascii="Times New Roman"/>
                <w:b w:val="false"/>
                <w:i w:val="false"/>
                <w:color w:val="000000"/>
                <w:sz w:val="20"/>
              </w:rPr>
              <w:t>
 </w:t>
            </w:r>
          </w:p>
          <w:bookmarkEnd w:id="249"/>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10703,0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50"/>
          <w:p>
            <w:pPr>
              <w:spacing w:after="20"/>
              <w:ind w:left="20"/>
              <w:jc w:val="both"/>
            </w:pPr>
            <w:r>
              <w:rPr>
                <w:rFonts w:ascii="Times New Roman"/>
                <w:b w:val="false"/>
                <w:i w:val="false"/>
                <w:color w:val="000000"/>
                <w:sz w:val="20"/>
              </w:rPr>
              <w:t>
 </w:t>
            </w:r>
          </w:p>
          <w:bookmarkEnd w:id="250"/>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10453,0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51"/>
          <w:p>
            <w:pPr>
              <w:spacing w:after="20"/>
              <w:ind w:left="20"/>
              <w:jc w:val="both"/>
            </w:pPr>
            <w:r>
              <w:rPr>
                <w:rFonts w:ascii="Times New Roman"/>
                <w:b w:val="false"/>
                <w:i w:val="false"/>
                <w:color w:val="000000"/>
                <w:sz w:val="20"/>
              </w:rPr>
              <w:t>
 </w:t>
            </w:r>
          </w:p>
          <w:bookmarkEnd w:id="251"/>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52"/>
          <w:p>
            <w:pPr>
              <w:spacing w:after="20"/>
              <w:ind w:left="20"/>
              <w:jc w:val="both"/>
            </w:pPr>
            <w:r>
              <w:rPr>
                <w:rFonts w:ascii="Times New Roman"/>
                <w:b w:val="false"/>
                <w:i w:val="false"/>
                <w:color w:val="000000"/>
                <w:sz w:val="20"/>
              </w:rPr>
              <w:t>
 </w:t>
            </w:r>
          </w:p>
          <w:bookmarkEnd w:id="252"/>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"Әйет ауылдық округі әкімінің аппараты" мемлекеттік мекемесі</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12616,1</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53"/>
          <w:p>
            <w:pPr>
              <w:spacing w:after="20"/>
              <w:ind w:left="20"/>
              <w:jc w:val="both"/>
            </w:pPr>
            <w:r>
              <w:rPr>
                <w:rFonts w:ascii="Times New Roman"/>
                <w:b w:val="false"/>
                <w:i w:val="false"/>
                <w:color w:val="000000"/>
                <w:sz w:val="20"/>
              </w:rPr>
              <w:t>
01</w:t>
            </w:r>
          </w:p>
          <w:bookmarkEnd w:id="253"/>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12616,1</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54"/>
          <w:p>
            <w:pPr>
              <w:spacing w:after="20"/>
              <w:ind w:left="20"/>
              <w:jc w:val="both"/>
            </w:pPr>
            <w:r>
              <w:rPr>
                <w:rFonts w:ascii="Times New Roman"/>
                <w:b w:val="false"/>
                <w:i w:val="false"/>
                <w:color w:val="000000"/>
                <w:sz w:val="20"/>
              </w:rPr>
              <w:t>
 </w:t>
            </w:r>
          </w:p>
          <w:bookmarkEnd w:id="254"/>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12616,1</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55"/>
          <w:p>
            <w:pPr>
              <w:spacing w:after="20"/>
              <w:ind w:left="20"/>
              <w:jc w:val="both"/>
            </w:pPr>
            <w:r>
              <w:rPr>
                <w:rFonts w:ascii="Times New Roman"/>
                <w:b w:val="false"/>
                <w:i w:val="false"/>
                <w:color w:val="000000"/>
                <w:sz w:val="20"/>
              </w:rPr>
              <w:t>
 </w:t>
            </w:r>
          </w:p>
          <w:bookmarkEnd w:id="255"/>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12616,1</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56"/>
          <w:p>
            <w:pPr>
              <w:spacing w:after="20"/>
              <w:ind w:left="20"/>
              <w:jc w:val="both"/>
            </w:pPr>
            <w:r>
              <w:rPr>
                <w:rFonts w:ascii="Times New Roman"/>
                <w:b w:val="false"/>
                <w:i w:val="false"/>
                <w:color w:val="000000"/>
                <w:sz w:val="20"/>
              </w:rPr>
              <w:t>
 </w:t>
            </w:r>
          </w:p>
          <w:bookmarkEnd w:id="256"/>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12366,1</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57"/>
          <w:p>
            <w:pPr>
              <w:spacing w:after="20"/>
              <w:ind w:left="20"/>
              <w:jc w:val="both"/>
            </w:pPr>
            <w:r>
              <w:rPr>
                <w:rFonts w:ascii="Times New Roman"/>
                <w:b w:val="false"/>
                <w:i w:val="false"/>
                <w:color w:val="000000"/>
                <w:sz w:val="20"/>
              </w:rPr>
              <w:t>
 </w:t>
            </w:r>
          </w:p>
          <w:bookmarkEnd w:id="257"/>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58"/>
          <w:p>
            <w:pPr>
              <w:spacing w:after="20"/>
              <w:ind w:left="20"/>
              <w:jc w:val="both"/>
            </w:pPr>
            <w:r>
              <w:rPr>
                <w:rFonts w:ascii="Times New Roman"/>
                <w:b w:val="false"/>
                <w:i w:val="false"/>
                <w:color w:val="000000"/>
                <w:sz w:val="20"/>
              </w:rPr>
              <w:t>
 </w:t>
            </w:r>
          </w:p>
          <w:bookmarkEnd w:id="258"/>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"Заәйет ауылдық округі әкімінің аппараты" мемлекеттік мекемесі</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9812,7</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59"/>
          <w:p>
            <w:pPr>
              <w:spacing w:after="20"/>
              <w:ind w:left="20"/>
              <w:jc w:val="both"/>
            </w:pPr>
            <w:r>
              <w:rPr>
                <w:rFonts w:ascii="Times New Roman"/>
                <w:b w:val="false"/>
                <w:i w:val="false"/>
                <w:color w:val="000000"/>
                <w:sz w:val="20"/>
              </w:rPr>
              <w:t>
01</w:t>
            </w:r>
          </w:p>
          <w:bookmarkEnd w:id="259"/>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9812,7</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60"/>
          <w:p>
            <w:pPr>
              <w:spacing w:after="20"/>
              <w:ind w:left="20"/>
              <w:jc w:val="both"/>
            </w:pPr>
            <w:r>
              <w:rPr>
                <w:rFonts w:ascii="Times New Roman"/>
                <w:b w:val="false"/>
                <w:i w:val="false"/>
                <w:color w:val="000000"/>
                <w:sz w:val="20"/>
              </w:rPr>
              <w:t>
 </w:t>
            </w:r>
          </w:p>
          <w:bookmarkEnd w:id="260"/>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9812,7</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61"/>
          <w:p>
            <w:pPr>
              <w:spacing w:after="20"/>
              <w:ind w:left="20"/>
              <w:jc w:val="both"/>
            </w:pPr>
            <w:r>
              <w:rPr>
                <w:rFonts w:ascii="Times New Roman"/>
                <w:b w:val="false"/>
                <w:i w:val="false"/>
                <w:color w:val="000000"/>
                <w:sz w:val="20"/>
              </w:rPr>
              <w:t>
 </w:t>
            </w:r>
          </w:p>
          <w:bookmarkEnd w:id="261"/>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9812,7</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62"/>
          <w:p>
            <w:pPr>
              <w:spacing w:after="20"/>
              <w:ind w:left="20"/>
              <w:jc w:val="both"/>
            </w:pPr>
            <w:r>
              <w:rPr>
                <w:rFonts w:ascii="Times New Roman"/>
                <w:b w:val="false"/>
                <w:i w:val="false"/>
                <w:color w:val="000000"/>
                <w:sz w:val="20"/>
              </w:rPr>
              <w:t>
 </w:t>
            </w:r>
          </w:p>
          <w:bookmarkEnd w:id="262"/>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9562,7</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63"/>
          <w:p>
            <w:pPr>
              <w:spacing w:after="20"/>
              <w:ind w:left="20"/>
              <w:jc w:val="both"/>
            </w:pPr>
            <w:r>
              <w:rPr>
                <w:rFonts w:ascii="Times New Roman"/>
                <w:b w:val="false"/>
                <w:i w:val="false"/>
                <w:color w:val="000000"/>
                <w:sz w:val="20"/>
              </w:rPr>
              <w:t>
 </w:t>
            </w:r>
          </w:p>
          <w:bookmarkEnd w:id="263"/>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64"/>
          <w:p>
            <w:pPr>
              <w:spacing w:after="20"/>
              <w:ind w:left="20"/>
              <w:jc w:val="both"/>
            </w:pPr>
            <w:r>
              <w:rPr>
                <w:rFonts w:ascii="Times New Roman"/>
                <w:b w:val="false"/>
                <w:i w:val="false"/>
                <w:color w:val="000000"/>
                <w:sz w:val="20"/>
              </w:rPr>
              <w:t>
 </w:t>
            </w:r>
          </w:p>
          <w:bookmarkEnd w:id="264"/>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"Комаров ауылдық округі әкімінің аппараты" мемлекеттік мекемесі</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11082,9</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65"/>
          <w:p>
            <w:pPr>
              <w:spacing w:after="20"/>
              <w:ind w:left="20"/>
              <w:jc w:val="both"/>
            </w:pPr>
            <w:r>
              <w:rPr>
                <w:rFonts w:ascii="Times New Roman"/>
                <w:b w:val="false"/>
                <w:i w:val="false"/>
                <w:color w:val="000000"/>
                <w:sz w:val="20"/>
              </w:rPr>
              <w:t>
01</w:t>
            </w:r>
          </w:p>
          <w:bookmarkEnd w:id="265"/>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11082,9</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66"/>
          <w:p>
            <w:pPr>
              <w:spacing w:after="20"/>
              <w:ind w:left="20"/>
              <w:jc w:val="both"/>
            </w:pPr>
            <w:r>
              <w:rPr>
                <w:rFonts w:ascii="Times New Roman"/>
                <w:b w:val="false"/>
                <w:i w:val="false"/>
                <w:color w:val="000000"/>
                <w:sz w:val="20"/>
              </w:rPr>
              <w:t>
 </w:t>
            </w:r>
          </w:p>
          <w:bookmarkEnd w:id="266"/>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11082,9</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67"/>
          <w:p>
            <w:pPr>
              <w:spacing w:after="20"/>
              <w:ind w:left="20"/>
              <w:jc w:val="both"/>
            </w:pPr>
            <w:r>
              <w:rPr>
                <w:rFonts w:ascii="Times New Roman"/>
                <w:b w:val="false"/>
                <w:i w:val="false"/>
                <w:color w:val="000000"/>
                <w:sz w:val="20"/>
              </w:rPr>
              <w:t>
 </w:t>
            </w:r>
          </w:p>
          <w:bookmarkEnd w:id="267"/>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11082,9</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68"/>
          <w:p>
            <w:pPr>
              <w:spacing w:after="20"/>
              <w:ind w:left="20"/>
              <w:jc w:val="both"/>
            </w:pPr>
            <w:r>
              <w:rPr>
                <w:rFonts w:ascii="Times New Roman"/>
                <w:b w:val="false"/>
                <w:i w:val="false"/>
                <w:color w:val="000000"/>
                <w:sz w:val="20"/>
              </w:rPr>
              <w:t>
 </w:t>
            </w:r>
          </w:p>
          <w:bookmarkEnd w:id="268"/>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10832,9</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69"/>
          <w:p>
            <w:pPr>
              <w:spacing w:after="20"/>
              <w:ind w:left="20"/>
              <w:jc w:val="both"/>
            </w:pPr>
            <w:r>
              <w:rPr>
                <w:rFonts w:ascii="Times New Roman"/>
                <w:b w:val="false"/>
                <w:i w:val="false"/>
                <w:color w:val="000000"/>
                <w:sz w:val="20"/>
              </w:rPr>
              <w:t>
 </w:t>
            </w:r>
          </w:p>
          <w:bookmarkEnd w:id="269"/>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70"/>
          <w:p>
            <w:pPr>
              <w:spacing w:after="20"/>
              <w:ind w:left="20"/>
              <w:jc w:val="both"/>
            </w:pPr>
            <w:r>
              <w:rPr>
                <w:rFonts w:ascii="Times New Roman"/>
                <w:b w:val="false"/>
                <w:i w:val="false"/>
                <w:color w:val="000000"/>
                <w:sz w:val="20"/>
              </w:rPr>
              <w:t>
 </w:t>
            </w:r>
          </w:p>
          <w:bookmarkEnd w:id="270"/>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"Қырым ауылдық округі әкімінің аппараты" мемлекеттік мекемесі</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8216,1</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71"/>
          <w:p>
            <w:pPr>
              <w:spacing w:after="20"/>
              <w:ind w:left="20"/>
              <w:jc w:val="both"/>
            </w:pPr>
            <w:r>
              <w:rPr>
                <w:rFonts w:ascii="Times New Roman"/>
                <w:b w:val="false"/>
                <w:i w:val="false"/>
                <w:color w:val="000000"/>
                <w:sz w:val="20"/>
              </w:rPr>
              <w:t>
01</w:t>
            </w:r>
          </w:p>
          <w:bookmarkEnd w:id="271"/>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8216,1</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72"/>
          <w:p>
            <w:pPr>
              <w:spacing w:after="20"/>
              <w:ind w:left="20"/>
              <w:jc w:val="both"/>
            </w:pPr>
            <w:r>
              <w:rPr>
                <w:rFonts w:ascii="Times New Roman"/>
                <w:b w:val="false"/>
                <w:i w:val="false"/>
                <w:color w:val="000000"/>
                <w:sz w:val="20"/>
              </w:rPr>
              <w:t>
 </w:t>
            </w:r>
          </w:p>
          <w:bookmarkEnd w:id="272"/>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8216,1</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73"/>
          <w:p>
            <w:pPr>
              <w:spacing w:after="20"/>
              <w:ind w:left="20"/>
              <w:jc w:val="both"/>
            </w:pPr>
            <w:r>
              <w:rPr>
                <w:rFonts w:ascii="Times New Roman"/>
                <w:b w:val="false"/>
                <w:i w:val="false"/>
                <w:color w:val="000000"/>
                <w:sz w:val="20"/>
              </w:rPr>
              <w:t>
 </w:t>
            </w:r>
          </w:p>
          <w:bookmarkEnd w:id="273"/>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8216,1</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74"/>
          <w:p>
            <w:pPr>
              <w:spacing w:after="20"/>
              <w:ind w:left="20"/>
              <w:jc w:val="both"/>
            </w:pPr>
            <w:r>
              <w:rPr>
                <w:rFonts w:ascii="Times New Roman"/>
                <w:b w:val="false"/>
                <w:i w:val="false"/>
                <w:color w:val="000000"/>
                <w:sz w:val="20"/>
              </w:rPr>
              <w:t>
 </w:t>
            </w:r>
          </w:p>
          <w:bookmarkEnd w:id="274"/>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7966,1</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75"/>
          <w:p>
            <w:pPr>
              <w:spacing w:after="20"/>
              <w:ind w:left="20"/>
              <w:jc w:val="both"/>
            </w:pPr>
            <w:r>
              <w:rPr>
                <w:rFonts w:ascii="Times New Roman"/>
                <w:b w:val="false"/>
                <w:i w:val="false"/>
                <w:color w:val="000000"/>
                <w:sz w:val="20"/>
              </w:rPr>
              <w:t>
 </w:t>
            </w:r>
          </w:p>
          <w:bookmarkEnd w:id="275"/>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76"/>
          <w:p>
            <w:pPr>
              <w:spacing w:after="20"/>
              <w:ind w:left="20"/>
              <w:jc w:val="both"/>
            </w:pPr>
            <w:r>
              <w:rPr>
                <w:rFonts w:ascii="Times New Roman"/>
                <w:b w:val="false"/>
                <w:i w:val="false"/>
                <w:color w:val="000000"/>
                <w:sz w:val="20"/>
              </w:rPr>
              <w:t>
 </w:t>
            </w:r>
          </w:p>
          <w:bookmarkEnd w:id="276"/>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"Красноармейск ауылдық округі әкімінің аппараты" мемлекеттік мекемесі</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10749,1</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77"/>
          <w:p>
            <w:pPr>
              <w:spacing w:after="20"/>
              <w:ind w:left="20"/>
              <w:jc w:val="both"/>
            </w:pPr>
            <w:r>
              <w:rPr>
                <w:rFonts w:ascii="Times New Roman"/>
                <w:b w:val="false"/>
                <w:i w:val="false"/>
                <w:color w:val="000000"/>
                <w:sz w:val="20"/>
              </w:rPr>
              <w:t>
01</w:t>
            </w:r>
          </w:p>
          <w:bookmarkEnd w:id="277"/>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10749,1</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78"/>
          <w:p>
            <w:pPr>
              <w:spacing w:after="20"/>
              <w:ind w:left="20"/>
              <w:jc w:val="both"/>
            </w:pPr>
            <w:r>
              <w:rPr>
                <w:rFonts w:ascii="Times New Roman"/>
                <w:b w:val="false"/>
                <w:i w:val="false"/>
                <w:color w:val="000000"/>
                <w:sz w:val="20"/>
              </w:rPr>
              <w:t>
 </w:t>
            </w:r>
          </w:p>
          <w:bookmarkEnd w:id="278"/>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10749,1</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79"/>
          <w:p>
            <w:pPr>
              <w:spacing w:after="20"/>
              <w:ind w:left="20"/>
              <w:jc w:val="both"/>
            </w:pPr>
            <w:r>
              <w:rPr>
                <w:rFonts w:ascii="Times New Roman"/>
                <w:b w:val="false"/>
                <w:i w:val="false"/>
                <w:color w:val="000000"/>
                <w:sz w:val="20"/>
              </w:rPr>
              <w:t>
 </w:t>
            </w:r>
          </w:p>
          <w:bookmarkEnd w:id="279"/>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10749,1</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80"/>
          <w:p>
            <w:pPr>
              <w:spacing w:after="20"/>
              <w:ind w:left="20"/>
              <w:jc w:val="both"/>
            </w:pPr>
            <w:r>
              <w:rPr>
                <w:rFonts w:ascii="Times New Roman"/>
                <w:b w:val="false"/>
                <w:i w:val="false"/>
                <w:color w:val="000000"/>
                <w:sz w:val="20"/>
              </w:rPr>
              <w:t>
 </w:t>
            </w:r>
          </w:p>
          <w:bookmarkEnd w:id="280"/>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10499,1</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81"/>
          <w:p>
            <w:pPr>
              <w:spacing w:after="20"/>
              <w:ind w:left="20"/>
              <w:jc w:val="both"/>
            </w:pPr>
            <w:r>
              <w:rPr>
                <w:rFonts w:ascii="Times New Roman"/>
                <w:b w:val="false"/>
                <w:i w:val="false"/>
                <w:color w:val="000000"/>
                <w:sz w:val="20"/>
              </w:rPr>
              <w:t>
 </w:t>
            </w:r>
          </w:p>
          <w:bookmarkEnd w:id="281"/>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82"/>
          <w:p>
            <w:pPr>
              <w:spacing w:after="20"/>
              <w:ind w:left="20"/>
              <w:jc w:val="both"/>
            </w:pPr>
            <w:r>
              <w:rPr>
                <w:rFonts w:ascii="Times New Roman"/>
                <w:b w:val="false"/>
                <w:i w:val="false"/>
                <w:color w:val="000000"/>
                <w:sz w:val="20"/>
              </w:rPr>
              <w:t>
 </w:t>
            </w:r>
          </w:p>
          <w:bookmarkEnd w:id="282"/>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"Покров ауылдық округі әкімінің аппараты" мемлекеттік мекемесі</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9942,4</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83"/>
          <w:p>
            <w:pPr>
              <w:spacing w:after="20"/>
              <w:ind w:left="20"/>
              <w:jc w:val="both"/>
            </w:pPr>
            <w:r>
              <w:rPr>
                <w:rFonts w:ascii="Times New Roman"/>
                <w:b w:val="false"/>
                <w:i w:val="false"/>
                <w:color w:val="000000"/>
                <w:sz w:val="20"/>
              </w:rPr>
              <w:t>
01</w:t>
            </w:r>
          </w:p>
          <w:bookmarkEnd w:id="283"/>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9942,4</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84"/>
          <w:p>
            <w:pPr>
              <w:spacing w:after="20"/>
              <w:ind w:left="20"/>
              <w:jc w:val="both"/>
            </w:pPr>
            <w:r>
              <w:rPr>
                <w:rFonts w:ascii="Times New Roman"/>
                <w:b w:val="false"/>
                <w:i w:val="false"/>
                <w:color w:val="000000"/>
                <w:sz w:val="20"/>
              </w:rPr>
              <w:t>
 </w:t>
            </w:r>
          </w:p>
          <w:bookmarkEnd w:id="284"/>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9942,4</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85"/>
          <w:p>
            <w:pPr>
              <w:spacing w:after="20"/>
              <w:ind w:left="20"/>
              <w:jc w:val="both"/>
            </w:pPr>
            <w:r>
              <w:rPr>
                <w:rFonts w:ascii="Times New Roman"/>
                <w:b w:val="false"/>
                <w:i w:val="false"/>
                <w:color w:val="000000"/>
                <w:sz w:val="20"/>
              </w:rPr>
              <w:t>
 </w:t>
            </w:r>
          </w:p>
          <w:bookmarkEnd w:id="285"/>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9942,4</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86"/>
          <w:p>
            <w:pPr>
              <w:spacing w:after="20"/>
              <w:ind w:left="20"/>
              <w:jc w:val="both"/>
            </w:pPr>
            <w:r>
              <w:rPr>
                <w:rFonts w:ascii="Times New Roman"/>
                <w:b w:val="false"/>
                <w:i w:val="false"/>
                <w:color w:val="000000"/>
                <w:sz w:val="20"/>
              </w:rPr>
              <w:t>
 </w:t>
            </w:r>
          </w:p>
          <w:bookmarkEnd w:id="286"/>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9692,4</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87"/>
          <w:p>
            <w:pPr>
              <w:spacing w:after="20"/>
              <w:ind w:left="20"/>
              <w:jc w:val="both"/>
            </w:pPr>
            <w:r>
              <w:rPr>
                <w:rFonts w:ascii="Times New Roman"/>
                <w:b w:val="false"/>
                <w:i w:val="false"/>
                <w:color w:val="000000"/>
                <w:sz w:val="20"/>
              </w:rPr>
              <w:t>
 </w:t>
            </w:r>
          </w:p>
          <w:bookmarkEnd w:id="287"/>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88"/>
          <w:p>
            <w:pPr>
              <w:spacing w:after="20"/>
              <w:ind w:left="20"/>
              <w:jc w:val="both"/>
            </w:pPr>
            <w:r>
              <w:rPr>
                <w:rFonts w:ascii="Times New Roman"/>
                <w:b w:val="false"/>
                <w:i w:val="false"/>
                <w:color w:val="000000"/>
                <w:sz w:val="20"/>
              </w:rPr>
              <w:t>
 </w:t>
            </w:r>
          </w:p>
          <w:bookmarkEnd w:id="288"/>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"Свердлов ауылдық округі әкімінің аппараты" мемлекеттік мекемесі</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9580,3</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289"/>
          <w:p>
            <w:pPr>
              <w:spacing w:after="20"/>
              <w:ind w:left="20"/>
              <w:jc w:val="both"/>
            </w:pPr>
            <w:r>
              <w:rPr>
                <w:rFonts w:ascii="Times New Roman"/>
                <w:b w:val="false"/>
                <w:i w:val="false"/>
                <w:color w:val="000000"/>
                <w:sz w:val="20"/>
              </w:rPr>
              <w:t>
01</w:t>
            </w:r>
          </w:p>
          <w:bookmarkEnd w:id="289"/>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9580,3</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290"/>
          <w:p>
            <w:pPr>
              <w:spacing w:after="20"/>
              <w:ind w:left="20"/>
              <w:jc w:val="both"/>
            </w:pPr>
            <w:r>
              <w:rPr>
                <w:rFonts w:ascii="Times New Roman"/>
                <w:b w:val="false"/>
                <w:i w:val="false"/>
                <w:color w:val="000000"/>
                <w:sz w:val="20"/>
              </w:rPr>
              <w:t>
 </w:t>
            </w:r>
          </w:p>
          <w:bookmarkEnd w:id="290"/>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9580,3</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291"/>
          <w:p>
            <w:pPr>
              <w:spacing w:after="20"/>
              <w:ind w:left="20"/>
              <w:jc w:val="both"/>
            </w:pPr>
            <w:r>
              <w:rPr>
                <w:rFonts w:ascii="Times New Roman"/>
                <w:b w:val="false"/>
                <w:i w:val="false"/>
                <w:color w:val="000000"/>
                <w:sz w:val="20"/>
              </w:rPr>
              <w:t>
 </w:t>
            </w:r>
          </w:p>
          <w:bookmarkEnd w:id="291"/>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9580,3</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292"/>
          <w:p>
            <w:pPr>
              <w:spacing w:after="20"/>
              <w:ind w:left="20"/>
              <w:jc w:val="both"/>
            </w:pPr>
            <w:r>
              <w:rPr>
                <w:rFonts w:ascii="Times New Roman"/>
                <w:b w:val="false"/>
                <w:i w:val="false"/>
                <w:color w:val="000000"/>
                <w:sz w:val="20"/>
              </w:rPr>
              <w:t>
 </w:t>
            </w:r>
          </w:p>
          <w:bookmarkEnd w:id="292"/>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9330,3</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293"/>
          <w:p>
            <w:pPr>
              <w:spacing w:after="20"/>
              <w:ind w:left="20"/>
              <w:jc w:val="both"/>
            </w:pPr>
            <w:r>
              <w:rPr>
                <w:rFonts w:ascii="Times New Roman"/>
                <w:b w:val="false"/>
                <w:i w:val="false"/>
                <w:color w:val="000000"/>
                <w:sz w:val="20"/>
              </w:rPr>
              <w:t>
 </w:t>
            </w:r>
          </w:p>
          <w:bookmarkEnd w:id="293"/>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294"/>
          <w:p>
            <w:pPr>
              <w:spacing w:after="20"/>
              <w:ind w:left="20"/>
              <w:jc w:val="both"/>
            </w:pPr>
            <w:r>
              <w:rPr>
                <w:rFonts w:ascii="Times New Roman"/>
                <w:b w:val="false"/>
                <w:i w:val="false"/>
                <w:color w:val="000000"/>
                <w:sz w:val="20"/>
              </w:rPr>
              <w:t>
 </w:t>
            </w:r>
          </w:p>
          <w:bookmarkEnd w:id="294"/>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ауылдық округі әкімінің аппараты" мемлекеттік мекемесі</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9298,6</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295"/>
          <w:p>
            <w:pPr>
              <w:spacing w:after="20"/>
              <w:ind w:left="20"/>
              <w:jc w:val="both"/>
            </w:pPr>
            <w:r>
              <w:rPr>
                <w:rFonts w:ascii="Times New Roman"/>
                <w:b w:val="false"/>
                <w:i w:val="false"/>
                <w:color w:val="000000"/>
                <w:sz w:val="20"/>
              </w:rPr>
              <w:t>
01</w:t>
            </w:r>
          </w:p>
          <w:bookmarkEnd w:id="295"/>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9298,6</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296"/>
          <w:p>
            <w:pPr>
              <w:spacing w:after="20"/>
              <w:ind w:left="20"/>
              <w:jc w:val="both"/>
            </w:pPr>
            <w:r>
              <w:rPr>
                <w:rFonts w:ascii="Times New Roman"/>
                <w:b w:val="false"/>
                <w:i w:val="false"/>
                <w:color w:val="000000"/>
                <w:sz w:val="20"/>
              </w:rPr>
              <w:t>
 </w:t>
            </w:r>
          </w:p>
          <w:bookmarkEnd w:id="296"/>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9298,6</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297"/>
          <w:p>
            <w:pPr>
              <w:spacing w:after="20"/>
              <w:ind w:left="20"/>
              <w:jc w:val="both"/>
            </w:pPr>
            <w:r>
              <w:rPr>
                <w:rFonts w:ascii="Times New Roman"/>
                <w:b w:val="false"/>
                <w:i w:val="false"/>
                <w:color w:val="000000"/>
                <w:sz w:val="20"/>
              </w:rPr>
              <w:t>
 </w:t>
            </w:r>
          </w:p>
          <w:bookmarkEnd w:id="297"/>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9298,6</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298"/>
          <w:p>
            <w:pPr>
              <w:spacing w:after="20"/>
              <w:ind w:left="20"/>
              <w:jc w:val="both"/>
            </w:pPr>
            <w:r>
              <w:rPr>
                <w:rFonts w:ascii="Times New Roman"/>
                <w:b w:val="false"/>
                <w:i w:val="false"/>
                <w:color w:val="000000"/>
                <w:sz w:val="20"/>
              </w:rPr>
              <w:t>
 </w:t>
            </w:r>
          </w:p>
          <w:bookmarkEnd w:id="298"/>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9048,6</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299"/>
          <w:p>
            <w:pPr>
              <w:spacing w:after="20"/>
              <w:ind w:left="20"/>
              <w:jc w:val="both"/>
            </w:pPr>
            <w:r>
              <w:rPr>
                <w:rFonts w:ascii="Times New Roman"/>
                <w:b w:val="false"/>
                <w:i w:val="false"/>
                <w:color w:val="000000"/>
                <w:sz w:val="20"/>
              </w:rPr>
              <w:t>
 </w:t>
            </w:r>
          </w:p>
          <w:bookmarkEnd w:id="299"/>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300"/>
          <w:p>
            <w:pPr>
              <w:spacing w:after="20"/>
              <w:ind w:left="20"/>
              <w:jc w:val="both"/>
            </w:pPr>
            <w:r>
              <w:rPr>
                <w:rFonts w:ascii="Times New Roman"/>
                <w:b w:val="false"/>
                <w:i w:val="false"/>
                <w:color w:val="000000"/>
                <w:sz w:val="20"/>
              </w:rPr>
              <w:t>
 </w:t>
            </w:r>
          </w:p>
          <w:bookmarkEnd w:id="300"/>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"Перелески ауылы әкімінің аппараты" мемлекеттік мекемесі</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10194,3</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301"/>
          <w:p>
            <w:pPr>
              <w:spacing w:after="20"/>
              <w:ind w:left="20"/>
              <w:jc w:val="both"/>
            </w:pPr>
            <w:r>
              <w:rPr>
                <w:rFonts w:ascii="Times New Roman"/>
                <w:b w:val="false"/>
                <w:i w:val="false"/>
                <w:color w:val="000000"/>
                <w:sz w:val="20"/>
              </w:rPr>
              <w:t>
01</w:t>
            </w:r>
          </w:p>
          <w:bookmarkEnd w:id="301"/>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10194,3</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302"/>
          <w:p>
            <w:pPr>
              <w:spacing w:after="20"/>
              <w:ind w:left="20"/>
              <w:jc w:val="both"/>
            </w:pPr>
            <w:r>
              <w:rPr>
                <w:rFonts w:ascii="Times New Roman"/>
                <w:b w:val="false"/>
                <w:i w:val="false"/>
                <w:color w:val="000000"/>
                <w:sz w:val="20"/>
              </w:rPr>
              <w:t>
 </w:t>
            </w:r>
          </w:p>
          <w:bookmarkEnd w:id="302"/>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10194,3</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303"/>
          <w:p>
            <w:pPr>
              <w:spacing w:after="20"/>
              <w:ind w:left="20"/>
              <w:jc w:val="both"/>
            </w:pPr>
            <w:r>
              <w:rPr>
                <w:rFonts w:ascii="Times New Roman"/>
                <w:b w:val="false"/>
                <w:i w:val="false"/>
                <w:color w:val="000000"/>
                <w:sz w:val="20"/>
              </w:rPr>
              <w:t>
 </w:t>
            </w:r>
          </w:p>
          <w:bookmarkEnd w:id="303"/>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10194,3</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304"/>
          <w:p>
            <w:pPr>
              <w:spacing w:after="20"/>
              <w:ind w:left="20"/>
              <w:jc w:val="both"/>
            </w:pPr>
            <w:r>
              <w:rPr>
                <w:rFonts w:ascii="Times New Roman"/>
                <w:b w:val="false"/>
                <w:i w:val="false"/>
                <w:color w:val="000000"/>
                <w:sz w:val="20"/>
              </w:rPr>
              <w:t>
 </w:t>
            </w:r>
          </w:p>
          <w:bookmarkEnd w:id="304"/>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9944,3</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305"/>
          <w:p>
            <w:pPr>
              <w:spacing w:after="20"/>
              <w:ind w:left="20"/>
              <w:jc w:val="both"/>
            </w:pPr>
            <w:r>
              <w:rPr>
                <w:rFonts w:ascii="Times New Roman"/>
                <w:b w:val="false"/>
                <w:i w:val="false"/>
                <w:color w:val="000000"/>
                <w:sz w:val="20"/>
              </w:rPr>
              <w:t>
 </w:t>
            </w:r>
          </w:p>
          <w:bookmarkEnd w:id="305"/>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