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9b43" w14:textId="d5e9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ауданы әкімінің 2015 жылғы 3 тамыздағы № 14 "Денисов ауданының аумағында сайлау учаскелерін құру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әкімінің 2017 жылғы 28 тамыздағы № 7 шешімі. Қостанай облысының Әділет департаментінде 2017 жылғы 14 қыркүйекте № 7201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Денисов ауданы әкімінің 2015 жылғы 3 тамыздағы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"Денисов ауданының аумағында сайлау учаскелерін құру туралы" шешімінің күші жойылды теп танылсын (Нормативтік құқықтық актілерінің мемлекеттік тіркеу тізілімінде № 5867 болып тіркелген, 2015 жылғы 17 қыркүйекте "Наше время" газетінде жарияланған).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 аудандық сайлау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төрағасы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И. Важничая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28 тамыз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