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cf88b" w14:textId="55cf8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2017 жылғы 22 ақпандағы № 95 шешімі. Қостанай облысының Әділет департаментінде 2017 жылғы 24 наурызда № 6929 болып тіркелді. Күші жойылды - Қостанай облысы Әулиекөл ауданы мәслихатының 2018 жылғы 15 наурыздағы № 173 шешімімен</w:t>
      </w:r>
    </w:p>
    <w:p>
      <w:pPr>
        <w:spacing w:after="0"/>
        <w:ind w:left="0"/>
        <w:jc w:val="both"/>
      </w:pPr>
      <w:r>
        <w:rPr>
          <w:rFonts w:ascii="Times New Roman"/>
          <w:b w:val="false"/>
          <w:i w:val="false"/>
          <w:color w:val="ff0000"/>
          <w:sz w:val="28"/>
        </w:rPr>
        <w:t xml:space="preserve">
      Ескерту. Күші жойылды - Қостанай облысы Әулиекөл ауданы мәслихатының 15.03.2018 </w:t>
      </w:r>
      <w:r>
        <w:rPr>
          <w:rFonts w:ascii="Times New Roman"/>
          <w:b w:val="false"/>
          <w:i w:val="false"/>
          <w:color w:val="ff0000"/>
          <w:sz w:val="28"/>
        </w:rPr>
        <w:t>№ 173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8-бабы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"Мемлекеттік әкімшілік қызметшілердің қызметін бағалаудың кейбір мәселелері туралы" 2016 жылғы 29 желтоқсандағы Қазақстан Республикасы Мемлекеттік қызмет істері және сыбайлас жемқорлыққа қарсы іс-қимыл агенттігінің Төрағасының </w:t>
      </w:r>
      <w:r>
        <w:rPr>
          <w:rFonts w:ascii="Times New Roman"/>
          <w:b w:val="false"/>
          <w:i w:val="false"/>
          <w:color w:val="000000"/>
          <w:sz w:val="28"/>
        </w:rPr>
        <w:t>№ 110</w:t>
      </w:r>
      <w:r>
        <w:rPr>
          <w:rFonts w:ascii="Times New Roman"/>
          <w:b w:val="false"/>
          <w:i w:val="false"/>
          <w:color w:val="000000"/>
          <w:sz w:val="28"/>
        </w:rPr>
        <w:t xml:space="preserve"> бұйрығына (нормативтік құқықтық актілерді мемлекеттік тіркеу Тізілімінде № 14637 тіркелген) сәйкес, Денисов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"Денисов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Мәслихаттың 2016 жылғы 27 сәуірдегі </w:t>
      </w:r>
      <w:r>
        <w:rPr>
          <w:rFonts w:ascii="Times New Roman"/>
          <w:b w:val="false"/>
          <w:i w:val="false"/>
          <w:color w:val="000000"/>
          <w:sz w:val="28"/>
        </w:rPr>
        <w:t>№ 25</w:t>
      </w:r>
      <w:r>
        <w:rPr>
          <w:rFonts w:ascii="Times New Roman"/>
          <w:b w:val="false"/>
          <w:i w:val="false"/>
          <w:color w:val="000000"/>
          <w:sz w:val="28"/>
        </w:rPr>
        <w:t xml:space="preserve"> ""Денисов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шешімінің (Нормативтік құқықтық актілерді мемлекеттік тіркеу тізілімінде № 6420 болып тіркелген, 2016 жылғы 10 маусымда "Әділет" ақпараттық-құқықтық жүйесінде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Осы шешімнің орындалуын бақылауды "Денисов аудандық мәслихатының аппараты" мемлекеттік мекемесінің аппарат басшысына жүктелсін.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r>
              <w:br/>
            </w:r>
            <w:r>
              <w:rPr>
                <w:rFonts w:ascii="Times New Roman"/>
                <w:b w:val="false"/>
                <w:i/>
                <w:color w:val="000000"/>
                <w:sz w:val="20"/>
              </w:rPr>
              <w:t>бесінші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Захарчук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Денисов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ақпандағы</w:t>
            </w:r>
            <w:r>
              <w:br/>
            </w:r>
            <w:r>
              <w:rPr>
                <w:rFonts w:ascii="Times New Roman"/>
                <w:b w:val="false"/>
                <w:i w:val="false"/>
                <w:color w:val="000000"/>
                <w:sz w:val="20"/>
              </w:rPr>
              <w:t>№ 95 шешімімен бекітілді</w:t>
            </w:r>
          </w:p>
        </w:tc>
      </w:tr>
    </w:tbl>
    <w:bookmarkStart w:name="z11" w:id="5"/>
    <w:p>
      <w:pPr>
        <w:spacing w:after="0"/>
        <w:ind w:left="0"/>
        <w:jc w:val="left"/>
      </w:pPr>
      <w:r>
        <w:rPr>
          <w:rFonts w:ascii="Times New Roman"/>
          <w:b/>
          <w:i w:val="false"/>
          <w:color w:val="000000"/>
        </w:rPr>
        <w:t xml:space="preserve"> "Денисов аудандық мәлихатының аппараты" мемлекеттік мекемесінің "Б" корпусы мемлекеттік әкімшілік қызметшілерінің қызметін бағалаудың үлгілік әдістемесі</w:t>
      </w:r>
    </w:p>
    <w:bookmarkEnd w:id="5"/>
    <w:bookmarkStart w:name="z12" w:id="6"/>
    <w:p>
      <w:pPr>
        <w:spacing w:after="0"/>
        <w:ind w:left="0"/>
        <w:jc w:val="left"/>
      </w:pPr>
      <w:r>
        <w:rPr>
          <w:rFonts w:ascii="Times New Roman"/>
          <w:b/>
          <w:i w:val="false"/>
          <w:color w:val="000000"/>
        </w:rPr>
        <w:t xml:space="preserve"> 1 тарау. Жалпы ережелер</w:t>
      </w:r>
    </w:p>
    <w:bookmarkEnd w:id="6"/>
    <w:bookmarkStart w:name="z13" w:id="7"/>
    <w:p>
      <w:pPr>
        <w:spacing w:after="0"/>
        <w:ind w:left="0"/>
        <w:jc w:val="both"/>
      </w:pPr>
      <w:r>
        <w:rPr>
          <w:rFonts w:ascii="Times New Roman"/>
          <w:b w:val="false"/>
          <w:i w:val="false"/>
          <w:color w:val="000000"/>
          <w:sz w:val="28"/>
        </w:rPr>
        <w:t xml:space="preserve">
      1. Осы "Денисов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"Денисов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4"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5"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6"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7"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8" w:id="12"/>
    <w:p>
      <w:pPr>
        <w:spacing w:after="0"/>
        <w:ind w:left="0"/>
        <w:jc w:val="both"/>
      </w:pPr>
      <w:r>
        <w:rPr>
          <w:rFonts w:ascii="Times New Roman"/>
          <w:b w:val="false"/>
          <w:i w:val="false"/>
          <w:color w:val="000000"/>
          <w:sz w:val="28"/>
        </w:rPr>
        <w:t>
      "Б" корпусының қызметшісін бағалау бағаланатын кезеңде атқаратын лауазымда болу мерзімі үш айдан кем болған жағдайда, сондай-ақ сынақ мерзімі кезеңінде өткізілмейді.</w:t>
      </w:r>
    </w:p>
    <w:bookmarkEnd w:id="12"/>
    <w:bookmarkStart w:name="z19"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 бағалауды жұмысқа шыққаннан кейін бес жұмыс күні ішінде өтеді.</w:t>
      </w:r>
    </w:p>
    <w:bookmarkEnd w:id="13"/>
    <w:bookmarkStart w:name="z20"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1" w:id="15"/>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аталған қызметші бағынатын тұлға болып табылады.</w:t>
      </w:r>
    </w:p>
    <w:bookmarkEnd w:id="15"/>
    <w:bookmarkStart w:name="z22" w:id="16"/>
    <w:p>
      <w:pPr>
        <w:spacing w:after="0"/>
        <w:ind w:left="0"/>
        <w:jc w:val="both"/>
      </w:pPr>
      <w:r>
        <w:rPr>
          <w:rFonts w:ascii="Times New Roman"/>
          <w:b w:val="false"/>
          <w:i w:val="false"/>
          <w:color w:val="000000"/>
          <w:sz w:val="28"/>
        </w:rPr>
        <w:t>
      5. Жылдық бағалау:</w:t>
      </w:r>
    </w:p>
    <w:bookmarkEnd w:id="16"/>
    <w:bookmarkStart w:name="z23"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4" w:id="1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8"/>
    <w:bookmarkStart w:name="z25" w:id="19"/>
    <w:p>
      <w:pPr>
        <w:spacing w:after="0"/>
        <w:ind w:left="0"/>
        <w:jc w:val="both"/>
      </w:pPr>
      <w:r>
        <w:rPr>
          <w:rFonts w:ascii="Times New Roman"/>
          <w:b w:val="false"/>
          <w:i w:val="false"/>
          <w:color w:val="000000"/>
          <w:sz w:val="28"/>
        </w:rPr>
        <w:t xml:space="preserve">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(бұдан әрі - Комиссия) "Денисов аудандық мәслихатының аппараты" мемлекеттік мекемесінің ұымдастырушылық жұмыс бөлімі (бұдан әрі – ұйымдастырушылық жұмыс бөлімі), оның жұмыс органы болып табылады. </w:t>
      </w:r>
    </w:p>
    <w:bookmarkEnd w:id="19"/>
    <w:bookmarkStart w:name="z26" w:id="20"/>
    <w:p>
      <w:pPr>
        <w:spacing w:after="0"/>
        <w:ind w:left="0"/>
        <w:jc w:val="both"/>
      </w:pPr>
      <w:r>
        <w:rPr>
          <w:rFonts w:ascii="Times New Roman"/>
          <w:b w:val="false"/>
          <w:i w:val="false"/>
          <w:color w:val="000000"/>
          <w:sz w:val="28"/>
        </w:rPr>
        <w:t>
      7. Комиссияның отырысы оның құрамының кемінде күшінде үштен екісі қатысқан жағдайда өкілетті болып есептеледі.</w:t>
      </w:r>
    </w:p>
    <w:bookmarkEnd w:id="20"/>
    <w:bookmarkStart w:name="z27" w:id="21"/>
    <w:p>
      <w:pPr>
        <w:spacing w:after="0"/>
        <w:ind w:left="0"/>
        <w:jc w:val="both"/>
      </w:pPr>
      <w:r>
        <w:rPr>
          <w:rFonts w:ascii="Times New Roman"/>
          <w:b w:val="false"/>
          <w:i w:val="false"/>
          <w:color w:val="000000"/>
          <w:sz w:val="28"/>
        </w:rPr>
        <w:t>
      Комиссияның төрағасы немесе мүшесі болмаған жағдайда, оларды алмастыру Комиссияны құру туралы өкімге өзгерту енгізу арқылы уәкілетті тұлғаның шешімі бойынша жүзеге асырылады.</w:t>
      </w:r>
    </w:p>
    <w:bookmarkEnd w:id="21"/>
    <w:bookmarkStart w:name="z28" w:id="22"/>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2"/>
    <w:bookmarkStart w:name="z29" w:id="23"/>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30" w:id="24"/>
    <w:p>
      <w:pPr>
        <w:spacing w:after="0"/>
        <w:ind w:left="0"/>
        <w:jc w:val="both"/>
      </w:pPr>
      <w:r>
        <w:rPr>
          <w:rFonts w:ascii="Times New Roman"/>
          <w:b w:val="false"/>
          <w:i w:val="false"/>
          <w:color w:val="000000"/>
          <w:sz w:val="28"/>
        </w:rPr>
        <w:t>
      Комиссияның хатшысы ұйымдастырушылық жұмыс бөлімінің қызметшісі болып табылады. Комиссияның хатшысы дауыс беруге қатыспайды.</w:t>
      </w:r>
    </w:p>
    <w:bookmarkEnd w:id="24"/>
    <w:bookmarkStart w:name="z31" w:id="25"/>
    <w:p>
      <w:pPr>
        <w:spacing w:after="0"/>
        <w:ind w:left="0"/>
        <w:jc w:val="left"/>
      </w:pPr>
      <w:r>
        <w:rPr>
          <w:rFonts w:ascii="Times New Roman"/>
          <w:b/>
          <w:i w:val="false"/>
          <w:color w:val="000000"/>
        </w:rPr>
        <w:t xml:space="preserve"> 2 тарау. Жұмыстың жеке жоспарын құрастыру</w:t>
      </w:r>
    </w:p>
    <w:bookmarkEnd w:id="25"/>
    <w:bookmarkStart w:name="z32" w:id="26"/>
    <w:p>
      <w:pPr>
        <w:spacing w:after="0"/>
        <w:ind w:left="0"/>
        <w:jc w:val="both"/>
      </w:pPr>
      <w:r>
        <w:rPr>
          <w:rFonts w:ascii="Times New Roman"/>
          <w:b w:val="false"/>
          <w:i w:val="false"/>
          <w:color w:val="000000"/>
          <w:sz w:val="28"/>
        </w:rPr>
        <w:t xml:space="preserve">
      10. Жұмыстың жеке жоспары "Б" корпусы қызметшісімен оның тікелей басшысымен бірлесіп бағаланып жатқан жылдың оныншы қаңтарынан кешіктірілмей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3" w:id="27"/>
    <w:p>
      <w:pPr>
        <w:spacing w:after="0"/>
        <w:ind w:left="0"/>
        <w:jc w:val="both"/>
      </w:pPr>
      <w:r>
        <w:rPr>
          <w:rFonts w:ascii="Times New Roman"/>
          <w:b w:val="false"/>
          <w:i w:val="false"/>
          <w:color w:val="000000"/>
          <w:sz w:val="28"/>
        </w:rPr>
        <w:t xml:space="preserve">
      11. "Б" корпусының қызметшісін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4"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5" w:id="29"/>
    <w:p>
      <w:pPr>
        <w:spacing w:after="0"/>
        <w:ind w:left="0"/>
        <w:jc w:val="both"/>
      </w:pPr>
      <w:r>
        <w:rPr>
          <w:rFonts w:ascii="Times New Roman"/>
          <w:b w:val="false"/>
          <w:i w:val="false"/>
          <w:color w:val="000000"/>
          <w:sz w:val="28"/>
        </w:rPr>
        <w:t>
      13. Жеке жоспар екі данада құрастырылады. Бір дана ұйымдастырушылық жұмыс бөліміне беріледі. Екінші дана "Б" корпусы қызметшісінің тікелей басшысында болады.</w:t>
      </w:r>
    </w:p>
    <w:bookmarkEnd w:id="29"/>
    <w:bookmarkStart w:name="z36" w:id="30"/>
    <w:p>
      <w:pPr>
        <w:spacing w:after="0"/>
        <w:ind w:left="0"/>
        <w:jc w:val="left"/>
      </w:pPr>
      <w:r>
        <w:rPr>
          <w:rFonts w:ascii="Times New Roman"/>
          <w:b/>
          <w:i w:val="false"/>
          <w:color w:val="000000"/>
        </w:rPr>
        <w:t xml:space="preserve"> 3 тарау. Бағалауды жүргізуге дайындық</w:t>
      </w:r>
    </w:p>
    <w:bookmarkEnd w:id="30"/>
    <w:bookmarkStart w:name="z37" w:id="31"/>
    <w:p>
      <w:pPr>
        <w:spacing w:after="0"/>
        <w:ind w:left="0"/>
        <w:jc w:val="both"/>
      </w:pPr>
      <w:r>
        <w:rPr>
          <w:rFonts w:ascii="Times New Roman"/>
          <w:b w:val="false"/>
          <w:i w:val="false"/>
          <w:color w:val="000000"/>
          <w:sz w:val="28"/>
        </w:rPr>
        <w:t>
      14. Ұйымдастырушылық жұмыс бөлімі Комиссия төрағасының келісімі бойынша бағалауды өткізу кестесін қалыптастырады.</w:t>
      </w:r>
    </w:p>
    <w:bookmarkEnd w:id="31"/>
    <w:bookmarkStart w:name="z38" w:id="32"/>
    <w:p>
      <w:pPr>
        <w:spacing w:after="0"/>
        <w:ind w:left="0"/>
        <w:jc w:val="both"/>
      </w:pPr>
      <w:r>
        <w:rPr>
          <w:rFonts w:ascii="Times New Roman"/>
          <w:b w:val="false"/>
          <w:i w:val="false"/>
          <w:color w:val="000000"/>
          <w:sz w:val="28"/>
        </w:rPr>
        <w:t>
      Ұйымдастырушылық жұмыс бөлімі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39" w:id="33"/>
    <w:p>
      <w:pPr>
        <w:spacing w:after="0"/>
        <w:ind w:left="0"/>
        <w:jc w:val="left"/>
      </w:pPr>
      <w:r>
        <w:rPr>
          <w:rFonts w:ascii="Times New Roman"/>
          <w:b/>
          <w:i w:val="false"/>
          <w:color w:val="000000"/>
        </w:rPr>
        <w:t xml:space="preserve"> 4 тарау. Лауазымдық міндеттерді орындаудың тоқсандық бағалауы</w:t>
      </w:r>
    </w:p>
    <w:bookmarkEnd w:id="33"/>
    <w:bookmarkStart w:name="z40"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41"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5"/>
    <w:bookmarkStart w:name="z42"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3"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4" w:id="38"/>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басшыдан бекітілген шәкілге сәйкес "+1"-ден "+5" баллға дейін иеленеді.</w:t>
      </w:r>
    </w:p>
    <w:bookmarkEnd w:id="38"/>
    <w:bookmarkStart w:name="z45" w:id="39"/>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9"/>
    <w:bookmarkStart w:name="z46" w:id="40"/>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w:t>
      </w:r>
    </w:p>
    <w:bookmarkEnd w:id="40"/>
    <w:bookmarkStart w:name="z47" w:id="41"/>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ұйымдастырушылық жұмыс бөлімінің және "Б" корпусы қызметшісінің тікелей басшысының құжатпен дәлелденген мәліметі саналады.</w:t>
      </w:r>
    </w:p>
    <w:bookmarkEnd w:id="41"/>
    <w:bookmarkStart w:name="z48" w:id="42"/>
    <w:p>
      <w:pPr>
        <w:spacing w:after="0"/>
        <w:ind w:left="0"/>
        <w:jc w:val="both"/>
      </w:pPr>
      <w:r>
        <w:rPr>
          <w:rFonts w:ascii="Times New Roman"/>
          <w:b w:val="false"/>
          <w:i w:val="false"/>
          <w:color w:val="000000"/>
          <w:sz w:val="28"/>
        </w:rPr>
        <w:t>
      21. Еңбек тәртібін бұзуға:</w:t>
      </w:r>
    </w:p>
    <w:bookmarkEnd w:id="42"/>
    <w:bookmarkStart w:name="z49" w:id="43"/>
    <w:p>
      <w:pPr>
        <w:spacing w:after="0"/>
        <w:ind w:left="0"/>
        <w:jc w:val="both"/>
      </w:pPr>
      <w:r>
        <w:rPr>
          <w:rFonts w:ascii="Times New Roman"/>
          <w:b w:val="false"/>
          <w:i w:val="false"/>
          <w:color w:val="000000"/>
          <w:sz w:val="28"/>
        </w:rPr>
        <w:t>
      1) дәлелді себепсіз жұмысқа кешігу;</w:t>
      </w:r>
    </w:p>
    <w:bookmarkEnd w:id="43"/>
    <w:bookmarkStart w:name="z50"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1"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ұйымдастырушылық жұмыс бөлімінің және "Б" корпусы қызметшісінің тікелей басшысының құжатпен дәлелденген мәліметі саналады.</w:t>
      </w:r>
    </w:p>
    <w:bookmarkEnd w:id="45"/>
    <w:bookmarkStart w:name="z52" w:id="46"/>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балл мөлшерінде айыппұл баллдары қойылады.</w:t>
      </w:r>
    </w:p>
    <w:bookmarkEnd w:id="46"/>
    <w:bookmarkStart w:name="z53"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4" w:id="48"/>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бұзу фактілері туралы ұйымдастырушылық жұмыс бөлімі берген мәліметтерін есепке ала отырып, бағалау парағында берілген деректердің растығын қарастырып, оған түзетулер (болған жағдайда) енгізеді және онымен келіседі.</w:t>
      </w:r>
    </w:p>
    <w:bookmarkEnd w:id="48"/>
    <w:bookmarkStart w:name="z55"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 қол қояды.</w:t>
      </w:r>
    </w:p>
    <w:bookmarkEnd w:id="49"/>
    <w:bookmarkStart w:name="z56"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ұйымдастырушылық жұмыс бөлімі жұмыскері және "Б" корпусы қызметшісінің тікелей басшысы еркін нысанда танысудан бас тарту туралы акт құрастырады.</w:t>
      </w:r>
    </w:p>
    <w:bookmarkEnd w:id="50"/>
    <w:bookmarkStart w:name="z57" w:id="51"/>
    <w:p>
      <w:pPr>
        <w:spacing w:after="0"/>
        <w:ind w:left="0"/>
        <w:jc w:val="both"/>
      </w:pPr>
      <w:r>
        <w:rPr>
          <w:rFonts w:ascii="Times New Roman"/>
          <w:b w:val="false"/>
          <w:i w:val="false"/>
          <w:color w:val="000000"/>
          <w:sz w:val="28"/>
        </w:rPr>
        <w:t>
      26. Тікелей басшы "Б" корпусы қызметшісінің тоқсандық қорытынды бағасын келесі формула бойынша есептейді:</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160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a – көтермелеу баллдары;</w:t>
      </w:r>
    </w:p>
    <w:bookmarkEnd w:id="54"/>
    <w:bookmarkStart w:name="z61" w:id="55"/>
    <w:p>
      <w:pPr>
        <w:spacing w:after="0"/>
        <w:ind w:left="0"/>
        <w:jc w:val="both"/>
      </w:pPr>
      <w:r>
        <w:rPr>
          <w:rFonts w:ascii="Times New Roman"/>
          <w:b w:val="false"/>
          <w:i w:val="false"/>
          <w:color w:val="000000"/>
          <w:sz w:val="28"/>
        </w:rPr>
        <w:t>
      в – айыппұл баллдары.</w:t>
      </w:r>
    </w:p>
    <w:bookmarkEnd w:id="55"/>
    <w:bookmarkStart w:name="z62" w:id="56"/>
    <w:p>
      <w:pPr>
        <w:spacing w:after="0"/>
        <w:ind w:left="0"/>
        <w:jc w:val="both"/>
      </w:pPr>
      <w:r>
        <w:rPr>
          <w:rFonts w:ascii="Times New Roman"/>
          <w:b w:val="false"/>
          <w:i w:val="false"/>
          <w:color w:val="000000"/>
          <w:sz w:val="28"/>
        </w:rPr>
        <w:t>
      27. Тоқсандық қорытынды баға келесі шәкіл бойынша: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 қойылады.</w:t>
      </w:r>
    </w:p>
    <w:bookmarkEnd w:id="56"/>
    <w:bookmarkStart w:name="z63" w:id="57"/>
    <w:p>
      <w:pPr>
        <w:spacing w:after="0"/>
        <w:ind w:left="0"/>
        <w:jc w:val="left"/>
      </w:pPr>
      <w:r>
        <w:rPr>
          <w:rFonts w:ascii="Times New Roman"/>
          <w:b/>
          <w:i w:val="false"/>
          <w:color w:val="000000"/>
        </w:rPr>
        <w:t xml:space="preserve"> 5 тарау. Жылдық бағалау</w:t>
      </w:r>
    </w:p>
    <w:bookmarkEnd w:id="57"/>
    <w:bookmarkStart w:name="z64" w:id="5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орындаудың бағалау парағын жолдайды.</w:t>
      </w:r>
    </w:p>
    <w:bookmarkEnd w:id="58"/>
    <w:bookmarkStart w:name="z65" w:id="59"/>
    <w:p>
      <w:pPr>
        <w:spacing w:after="0"/>
        <w:ind w:left="0"/>
        <w:jc w:val="both"/>
      </w:pPr>
      <w:r>
        <w:rPr>
          <w:rFonts w:ascii="Times New Roman"/>
          <w:b w:val="false"/>
          <w:i w:val="false"/>
          <w:color w:val="000000"/>
          <w:sz w:val="28"/>
        </w:rPr>
        <w:t>
      29. Тікелей басшы бағалау парағын онда берілген мәліметтердің растығын қарастырып, түзету (болған жағдайда) енгізеді және оған келісім береді.</w:t>
      </w:r>
    </w:p>
    <w:bookmarkEnd w:id="59"/>
    <w:bookmarkStart w:name="z66" w:id="6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0"/>
    <w:bookmarkStart w:name="z67" w:id="61"/>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1"/>
    <w:bookmarkStart w:name="z68"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69"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70"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4"/>
    <w:bookmarkStart w:name="z71"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72"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ұйымдастырушылық жұмыс бөлімінің жұмыскері және "Б" корпусы қызметшісінің тікелей басшысы танысудан бас тарту туралы еркін нысанда акт құрастырады.</w:t>
      </w:r>
    </w:p>
    <w:bookmarkEnd w:id="66"/>
    <w:bookmarkStart w:name="z73" w:id="67"/>
    <w:p>
      <w:pPr>
        <w:spacing w:after="0"/>
        <w:ind w:left="0"/>
        <w:jc w:val="both"/>
      </w:pPr>
      <w:r>
        <w:rPr>
          <w:rFonts w:ascii="Times New Roman"/>
          <w:b w:val="false"/>
          <w:i w:val="false"/>
          <w:color w:val="000000"/>
          <w:sz w:val="28"/>
        </w:rPr>
        <w:t>
      32. Ұйымдастырушылық жұмыс бөлімі "Б" корпусы қызметшісінің жылдық қорытынды бағасын Комиссия отырысына дейін бес жұмыс күнінен кешіктірмей келесі формула бойынша есептейді:</w:t>
      </w:r>
    </w:p>
    <w:bookmarkEnd w:id="67"/>
    <w:bookmarkStart w:name="z7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мұндағы</w:t>
      </w: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71"/>
    <w:bookmarkStart w:name="z78" w:id="72"/>
    <w:p>
      <w:pPr>
        <w:spacing w:after="0"/>
        <w:ind w:left="0"/>
        <w:jc w:val="both"/>
      </w:pPr>
      <w:r>
        <w:rPr>
          <w:rFonts w:ascii="Times New Roman"/>
          <w:b w:val="false"/>
          <w:i w:val="false"/>
          <w:color w:val="000000"/>
          <w:sz w:val="28"/>
        </w:rPr>
        <w:t>
      "қанағаттанарлықсыз" мәнге (80 баллдан төмен) – 2 балл,</w:t>
      </w:r>
    </w:p>
    <w:bookmarkEnd w:id="72"/>
    <w:bookmarkStart w:name="z79" w:id="73"/>
    <w:p>
      <w:pPr>
        <w:spacing w:after="0"/>
        <w:ind w:left="0"/>
        <w:jc w:val="both"/>
      </w:pPr>
      <w:r>
        <w:rPr>
          <w:rFonts w:ascii="Times New Roman"/>
          <w:b w:val="false"/>
          <w:i w:val="false"/>
          <w:color w:val="000000"/>
          <w:sz w:val="28"/>
        </w:rPr>
        <w:t>
      "қанағаттанарлық" мәнге (80-нен 105 баллға дейін) – 3 балл,</w:t>
      </w:r>
    </w:p>
    <w:bookmarkEnd w:id="73"/>
    <w:bookmarkStart w:name="z80" w:id="74"/>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4"/>
    <w:bookmarkStart w:name="z81" w:id="75"/>
    <w:p>
      <w:pPr>
        <w:spacing w:after="0"/>
        <w:ind w:left="0"/>
        <w:jc w:val="both"/>
      </w:pPr>
      <w:r>
        <w:rPr>
          <w:rFonts w:ascii="Times New Roman"/>
          <w:b w:val="false"/>
          <w:i w:val="false"/>
          <w:color w:val="000000"/>
          <w:sz w:val="28"/>
        </w:rPr>
        <w:t>
      "өте жақсы" мәнге (130 баллдан астам) – 5 балл беріледі;</w:t>
      </w:r>
    </w:p>
    <w:bookmarkEnd w:id="75"/>
    <w:bookmarkStart w:name="z82"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33. Жылдың қорытынды бағасы келесі шәкіл бойынша қойылады: 3 баллдан төмен – "қанағаттанарлықсыз"; 3 баллдан бастап 3,9-ға дейін – "қанағаттанарлық; 4 баллдан бастап 4,9-ға дейін – "тиімді"; 5 балл – "өте жақсы".</w:t>
      </w:r>
    </w:p>
    <w:bookmarkEnd w:id="77"/>
    <w:bookmarkStart w:name="z84" w:id="78"/>
    <w:p>
      <w:pPr>
        <w:spacing w:after="0"/>
        <w:ind w:left="0"/>
        <w:jc w:val="left"/>
      </w:pPr>
      <w:r>
        <w:rPr>
          <w:rFonts w:ascii="Times New Roman"/>
          <w:b/>
          <w:i w:val="false"/>
          <w:color w:val="000000"/>
        </w:rPr>
        <w:t xml:space="preserve"> 6 тарау. Комиссияның бағалау нәтижелерін қарауы</w:t>
      </w:r>
    </w:p>
    <w:bookmarkEnd w:id="78"/>
    <w:bookmarkStart w:name="z85" w:id="79"/>
    <w:p>
      <w:pPr>
        <w:spacing w:after="0"/>
        <w:ind w:left="0"/>
        <w:jc w:val="both"/>
      </w:pPr>
      <w:r>
        <w:rPr>
          <w:rFonts w:ascii="Times New Roman"/>
          <w:b w:val="false"/>
          <w:i w:val="false"/>
          <w:color w:val="000000"/>
          <w:sz w:val="28"/>
        </w:rPr>
        <w:t>
      34. Ұйымдастырушылық жұмыс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79"/>
    <w:bookmarkStart w:name="z86" w:id="80"/>
    <w:p>
      <w:pPr>
        <w:spacing w:after="0"/>
        <w:ind w:left="0"/>
        <w:jc w:val="both"/>
      </w:pPr>
      <w:r>
        <w:rPr>
          <w:rFonts w:ascii="Times New Roman"/>
          <w:b w:val="false"/>
          <w:i w:val="false"/>
          <w:color w:val="000000"/>
          <w:sz w:val="28"/>
        </w:rPr>
        <w:t>
      Ұйымдастырушылық жұмыс бөлімі Комиссияның отырысына келесі құжаттарды:</w:t>
      </w:r>
    </w:p>
    <w:bookmarkEnd w:id="80"/>
    <w:bookmarkStart w:name="z87" w:id="81"/>
    <w:p>
      <w:pPr>
        <w:spacing w:after="0"/>
        <w:ind w:left="0"/>
        <w:jc w:val="both"/>
      </w:pPr>
      <w:r>
        <w:rPr>
          <w:rFonts w:ascii="Times New Roman"/>
          <w:b w:val="false"/>
          <w:i w:val="false"/>
          <w:color w:val="000000"/>
          <w:sz w:val="28"/>
        </w:rPr>
        <w:t>
      1) толтырылған бағалау парақтарын;</w:t>
      </w:r>
    </w:p>
    <w:bookmarkEnd w:id="81"/>
    <w:bookmarkStart w:name="z88" w:id="82"/>
    <w:p>
      <w:pPr>
        <w:spacing w:after="0"/>
        <w:ind w:left="0"/>
        <w:jc w:val="both"/>
      </w:pPr>
      <w:r>
        <w:rPr>
          <w:rFonts w:ascii="Times New Roman"/>
          <w:b w:val="false"/>
          <w:i w:val="false"/>
          <w:color w:val="000000"/>
          <w:sz w:val="28"/>
        </w:rPr>
        <w:t>
      2) "Б" корпусы қызметшісінің лауазымдық нұсқаулығын;</w:t>
      </w:r>
    </w:p>
    <w:bookmarkEnd w:id="82"/>
    <w:bookmarkStart w:name="z89" w:id="83"/>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3"/>
    <w:bookmarkStart w:name="z90" w:id="84"/>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84"/>
    <w:bookmarkStart w:name="z91" w:id="85"/>
    <w:p>
      <w:pPr>
        <w:spacing w:after="0"/>
        <w:ind w:left="0"/>
        <w:jc w:val="both"/>
      </w:pPr>
      <w:r>
        <w:rPr>
          <w:rFonts w:ascii="Times New Roman"/>
          <w:b w:val="false"/>
          <w:i w:val="false"/>
          <w:color w:val="000000"/>
          <w:sz w:val="28"/>
        </w:rPr>
        <w:t>
      1) бағалау нәтижелерін бекітеді;</w:t>
      </w:r>
    </w:p>
    <w:bookmarkEnd w:id="85"/>
    <w:bookmarkStart w:name="z92" w:id="86"/>
    <w:p>
      <w:pPr>
        <w:spacing w:after="0"/>
        <w:ind w:left="0"/>
        <w:jc w:val="both"/>
      </w:pPr>
      <w:r>
        <w:rPr>
          <w:rFonts w:ascii="Times New Roman"/>
          <w:b w:val="false"/>
          <w:i w:val="false"/>
          <w:color w:val="000000"/>
          <w:sz w:val="28"/>
        </w:rPr>
        <w:t>
      2) бағалау нәтижелерін қайта қарау.</w:t>
      </w:r>
    </w:p>
    <w:bookmarkEnd w:id="86"/>
    <w:bookmarkStart w:name="z93" w:id="8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7"/>
    <w:bookmarkStart w:name="z94" w:id="88"/>
    <w:p>
      <w:pPr>
        <w:spacing w:after="0"/>
        <w:ind w:left="0"/>
        <w:jc w:val="both"/>
      </w:pPr>
      <w:r>
        <w:rPr>
          <w:rFonts w:ascii="Times New Roman"/>
          <w:b w:val="false"/>
          <w:i w:val="false"/>
          <w:color w:val="000000"/>
          <w:sz w:val="28"/>
        </w:rPr>
        <w:t>
      36. Ұйымдастырушылық жұмыс бөлімі бағалау нәтижелерімен ол аяқталған соң екі жұмыс күні ішінде "Б" корпусының қызметшісін таныстырады.</w:t>
      </w:r>
    </w:p>
    <w:bookmarkEnd w:id="88"/>
    <w:bookmarkStart w:name="z95" w:id="8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9"/>
    <w:bookmarkStart w:name="z96" w:id="9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ұйымдастырушылық жұмыс бөлімінің жұмыскері танысудан бас тарту туралы еркін нұсқада акт құрастырады.</w:t>
      </w:r>
    </w:p>
    <w:bookmarkEnd w:id="90"/>
    <w:bookmarkStart w:name="z97" w:id="91"/>
    <w:p>
      <w:pPr>
        <w:spacing w:after="0"/>
        <w:ind w:left="0"/>
        <w:jc w:val="both"/>
      </w:pPr>
      <w:r>
        <w:rPr>
          <w:rFonts w:ascii="Times New Roman"/>
          <w:b w:val="false"/>
          <w:i w:val="false"/>
          <w:color w:val="000000"/>
          <w:sz w:val="28"/>
        </w:rPr>
        <w:t xml:space="preserve">
      37.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ұйымдастырушылық жұмыс бөлімінде сақталады.</w:t>
      </w:r>
    </w:p>
    <w:bookmarkEnd w:id="91"/>
    <w:bookmarkStart w:name="z98" w:id="92"/>
    <w:p>
      <w:pPr>
        <w:spacing w:after="0"/>
        <w:ind w:left="0"/>
        <w:jc w:val="left"/>
      </w:pPr>
      <w:r>
        <w:rPr>
          <w:rFonts w:ascii="Times New Roman"/>
          <w:b/>
          <w:i w:val="false"/>
          <w:color w:val="000000"/>
        </w:rPr>
        <w:t xml:space="preserve"> 7 тарау. Бағалау нәтижелеріне шағымдану</w:t>
      </w:r>
    </w:p>
    <w:bookmarkEnd w:id="92"/>
    <w:bookmarkStart w:name="z99" w:id="93"/>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3"/>
    <w:bookmarkStart w:name="z100" w:id="94"/>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қарауды жүзеге асырады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4"/>
    <w:bookmarkStart w:name="z101" w:id="95"/>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5"/>
    <w:bookmarkStart w:name="z102" w:id="9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6"/>
    <w:bookmarkStart w:name="z103" w:id="97"/>
    <w:p>
      <w:pPr>
        <w:spacing w:after="0"/>
        <w:ind w:left="0"/>
        <w:jc w:val="left"/>
      </w:pPr>
      <w:r>
        <w:rPr>
          <w:rFonts w:ascii="Times New Roman"/>
          <w:b/>
          <w:i w:val="false"/>
          <w:color w:val="000000"/>
        </w:rPr>
        <w:t xml:space="preserve"> 8 тарау. Бағалау нәтижелері бойынша шешім қабылдау</w:t>
      </w:r>
    </w:p>
    <w:bookmarkEnd w:id="97"/>
    <w:bookmarkStart w:name="z104" w:id="98"/>
    <w:p>
      <w:pPr>
        <w:spacing w:after="0"/>
        <w:ind w:left="0"/>
        <w:jc w:val="both"/>
      </w:pPr>
      <w:r>
        <w:rPr>
          <w:rFonts w:ascii="Times New Roman"/>
          <w:b w:val="false"/>
          <w:i w:val="false"/>
          <w:color w:val="000000"/>
          <w:sz w:val="28"/>
        </w:rPr>
        <w:t>
      42. Бағалау нәтижелері бонустар төлеу және оқыту бойынша шешім қабылдауға негіз болып табылады.</w:t>
      </w:r>
    </w:p>
    <w:bookmarkEnd w:id="98"/>
    <w:bookmarkStart w:name="z105" w:id="9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9"/>
    <w:bookmarkStart w:name="z106" w:id="10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0"/>
    <w:bookmarkStart w:name="z107" w:id="101"/>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1"/>
    <w:bookmarkStart w:name="z108" w:id="10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2"/>
    <w:bookmarkStart w:name="z109" w:id="10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3"/>
    <w:bookmarkStart w:name="z110" w:id="104"/>
    <w:p>
      <w:pPr>
        <w:spacing w:after="0"/>
        <w:ind w:left="0"/>
        <w:jc w:val="both"/>
      </w:pPr>
      <w:r>
        <w:rPr>
          <w:rFonts w:ascii="Times New Roman"/>
          <w:b w:val="false"/>
          <w:i w:val="false"/>
          <w:color w:val="000000"/>
          <w:sz w:val="28"/>
        </w:rPr>
        <w:t>
      47. "Б" корпусының қызметшілерінің қызметін бағалау нәтижелері олардың қызметтік тізімдеріне енгізіледі.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1 қосымша</w:t>
            </w:r>
          </w:p>
        </w:tc>
      </w:tr>
    </w:tbl>
    <w:bookmarkStart w:name="z112" w:id="105"/>
    <w:p>
      <w:pPr>
        <w:spacing w:after="0"/>
        <w:ind w:left="0"/>
        <w:jc w:val="both"/>
      </w:pPr>
      <w:r>
        <w:rPr>
          <w:rFonts w:ascii="Times New Roman"/>
          <w:b w:val="false"/>
          <w:i w:val="false"/>
          <w:color w:val="000000"/>
          <w:sz w:val="28"/>
        </w:rPr>
        <w:t>
      Нысан</w:t>
      </w:r>
    </w:p>
    <w:bookmarkEnd w:id="105"/>
    <w:bookmarkStart w:name="z113" w:id="106"/>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жеке жұмыс жоспары</w:t>
      </w:r>
      <w:r>
        <w:br/>
      </w:r>
      <w:r>
        <w:rPr>
          <w:rFonts w:ascii="Times New Roman"/>
          <w:b/>
          <w:i w:val="false"/>
          <w:color w:val="000000"/>
        </w:rPr>
        <w:t>___________________________________ жыл</w:t>
      </w:r>
      <w:r>
        <w:br/>
      </w:r>
      <w:r>
        <w:rPr>
          <w:rFonts w:ascii="Times New Roman"/>
          <w:b/>
          <w:i w:val="false"/>
          <w:color w:val="000000"/>
        </w:rPr>
        <w:t>(жеке жоспар құрастырылатын кезең)</w:t>
      </w:r>
    </w:p>
    <w:bookmarkEnd w:id="106"/>
    <w:bookmarkStart w:name="z114" w:id="107"/>
    <w:p>
      <w:pPr>
        <w:spacing w:after="0"/>
        <w:ind w:left="0"/>
        <w:jc w:val="both"/>
      </w:pPr>
      <w:r>
        <w:rPr>
          <w:rFonts w:ascii="Times New Roman"/>
          <w:b w:val="false"/>
          <w:i w:val="false"/>
          <w:color w:val="000000"/>
          <w:sz w:val="28"/>
        </w:rPr>
        <w:t>
      Қызметшінің (тегі, аты, әкесінің аты (болған жағдайда))____________________</w:t>
      </w:r>
    </w:p>
    <w:bookmarkEnd w:id="107"/>
    <w:bookmarkStart w:name="z115" w:id="108"/>
    <w:p>
      <w:pPr>
        <w:spacing w:after="0"/>
        <w:ind w:left="0"/>
        <w:jc w:val="both"/>
      </w:pPr>
      <w:r>
        <w:rPr>
          <w:rFonts w:ascii="Times New Roman"/>
          <w:b w:val="false"/>
          <w:i w:val="false"/>
          <w:color w:val="000000"/>
          <w:sz w:val="28"/>
        </w:rPr>
        <w:t>
      Қызметшінің лауазымы: _______________________________________________</w:t>
      </w:r>
    </w:p>
    <w:bookmarkEnd w:id="108"/>
    <w:bookmarkStart w:name="z116" w:id="109"/>
    <w:p>
      <w:pPr>
        <w:spacing w:after="0"/>
        <w:ind w:left="0"/>
        <w:jc w:val="both"/>
      </w:pPr>
      <w:r>
        <w:rPr>
          <w:rFonts w:ascii="Times New Roman"/>
          <w:b w:val="false"/>
          <w:i w:val="false"/>
          <w:color w:val="000000"/>
          <w:sz w:val="28"/>
        </w:rPr>
        <w:t>
      Қызметшінің құрылымдық бөлімшесінің атауы:___________________________</w:t>
      </w:r>
    </w:p>
    <w:bookmarkEnd w:id="1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0"/>
          <w:p>
            <w:pPr>
              <w:spacing w:after="20"/>
              <w:ind w:left="20"/>
              <w:jc w:val="both"/>
            </w:pPr>
            <w:r>
              <w:rPr>
                <w:rFonts w:ascii="Times New Roman"/>
                <w:b w:val="false"/>
                <w:i w:val="false"/>
                <w:color w:val="000000"/>
                <w:sz w:val="20"/>
              </w:rPr>
              <w:t>
№ р/с</w:t>
            </w:r>
          </w:p>
          <w:bookmarkEnd w:id="110"/>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1"/>
          <w:p>
            <w:pPr>
              <w:spacing w:after="20"/>
              <w:ind w:left="20"/>
              <w:jc w:val="both"/>
            </w:pPr>
            <w:r>
              <w:rPr>
                <w:rFonts w:ascii="Times New Roman"/>
                <w:b w:val="false"/>
                <w:i w:val="false"/>
                <w:color w:val="000000"/>
                <w:sz w:val="20"/>
              </w:rPr>
              <w:t>
1</w:t>
            </w:r>
          </w:p>
          <w:bookmarkEnd w:id="111"/>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2"/>
          <w:p>
            <w:pPr>
              <w:spacing w:after="20"/>
              <w:ind w:left="20"/>
              <w:jc w:val="both"/>
            </w:pPr>
            <w:r>
              <w:rPr>
                <w:rFonts w:ascii="Times New Roman"/>
                <w:b w:val="false"/>
                <w:i w:val="false"/>
                <w:color w:val="000000"/>
                <w:sz w:val="20"/>
              </w:rPr>
              <w:t>
2</w:t>
            </w:r>
          </w:p>
          <w:bookmarkEnd w:id="112"/>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3</w:t>
            </w:r>
          </w:p>
          <w:bookmarkEnd w:id="11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4</w:t>
            </w:r>
          </w:p>
          <w:bookmarkEnd w:id="11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115"/>
    <w:p>
      <w:pPr>
        <w:spacing w:after="0"/>
        <w:ind w:left="0"/>
        <w:jc w:val="both"/>
      </w:pPr>
      <w:r>
        <w:rPr>
          <w:rFonts w:ascii="Times New Roman"/>
          <w:b w:val="false"/>
          <w:i w:val="false"/>
          <w:color w:val="000000"/>
          <w:sz w:val="28"/>
        </w:rPr>
        <w:t>
      Ескертпе:</w:t>
      </w:r>
    </w:p>
    <w:bookmarkEnd w:id="115"/>
    <w:bookmarkStart w:name="z123" w:id="116"/>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жетуге бағатталғанын есепке ала отырып, ол (олар) болмаған жағдайда қызметшінің функционалдық міндеттеріне сүйене отырып анықталады.</w:t>
      </w:r>
    </w:p>
    <w:bookmarkEnd w:id="116"/>
    <w:bookmarkStart w:name="z124" w:id="117"/>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7"/>
    <w:bookmarkStart w:name="z125" w:id="118"/>
    <w:p>
      <w:pPr>
        <w:spacing w:after="0"/>
        <w:ind w:left="0"/>
        <w:jc w:val="both"/>
      </w:pPr>
      <w:r>
        <w:rPr>
          <w:rFonts w:ascii="Times New Roman"/>
          <w:b w:val="false"/>
          <w:i w:val="false"/>
          <w:color w:val="000000"/>
          <w:sz w:val="28"/>
        </w:rPr>
        <w:t>
      Қызметші                                        Тікелей басшы</w:t>
      </w:r>
    </w:p>
    <w:bookmarkEnd w:id="118"/>
    <w:bookmarkStart w:name="z126" w:id="119"/>
    <w:p>
      <w:pPr>
        <w:spacing w:after="0"/>
        <w:ind w:left="0"/>
        <w:jc w:val="both"/>
      </w:pPr>
      <w:r>
        <w:rPr>
          <w:rFonts w:ascii="Times New Roman"/>
          <w:b w:val="false"/>
          <w:i w:val="false"/>
          <w:color w:val="000000"/>
          <w:sz w:val="28"/>
        </w:rPr>
        <w:t>
      ___________________________   ________________________</w:t>
      </w:r>
    </w:p>
    <w:bookmarkEnd w:id="119"/>
    <w:bookmarkStart w:name="z127" w:id="120"/>
    <w:p>
      <w:pPr>
        <w:spacing w:after="0"/>
        <w:ind w:left="0"/>
        <w:jc w:val="both"/>
      </w:pPr>
      <w:r>
        <w:rPr>
          <w:rFonts w:ascii="Times New Roman"/>
          <w:b w:val="false"/>
          <w:i w:val="false"/>
          <w:color w:val="000000"/>
          <w:sz w:val="28"/>
        </w:rPr>
        <w:t>
      (тегі, аты-жөні) (тегі, аты-жөні)</w:t>
      </w:r>
    </w:p>
    <w:bookmarkEnd w:id="120"/>
    <w:bookmarkStart w:name="z128" w:id="121"/>
    <w:p>
      <w:pPr>
        <w:spacing w:after="0"/>
        <w:ind w:left="0"/>
        <w:jc w:val="both"/>
      </w:pPr>
      <w:r>
        <w:rPr>
          <w:rFonts w:ascii="Times New Roman"/>
          <w:b w:val="false"/>
          <w:i w:val="false"/>
          <w:color w:val="000000"/>
          <w:sz w:val="28"/>
        </w:rPr>
        <w:t>
      күні _______________________   күні ____________________</w:t>
      </w:r>
    </w:p>
    <w:bookmarkEnd w:id="121"/>
    <w:bookmarkStart w:name="z129" w:id="122"/>
    <w:p>
      <w:pPr>
        <w:spacing w:after="0"/>
        <w:ind w:left="0"/>
        <w:jc w:val="both"/>
      </w:pPr>
      <w:r>
        <w:rPr>
          <w:rFonts w:ascii="Times New Roman"/>
          <w:b w:val="false"/>
          <w:i w:val="false"/>
          <w:color w:val="000000"/>
          <w:sz w:val="28"/>
        </w:rPr>
        <w:t>
      қолы ______________________   қолы ____________________</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2 қосымша</w:t>
            </w:r>
          </w:p>
        </w:tc>
      </w:tr>
    </w:tbl>
    <w:bookmarkStart w:name="z131" w:id="123"/>
    <w:p>
      <w:pPr>
        <w:spacing w:after="0"/>
        <w:ind w:left="0"/>
        <w:jc w:val="both"/>
      </w:pPr>
      <w:r>
        <w:rPr>
          <w:rFonts w:ascii="Times New Roman"/>
          <w:b w:val="false"/>
          <w:i w:val="false"/>
          <w:color w:val="000000"/>
          <w:sz w:val="28"/>
        </w:rPr>
        <w:t>
      Нысан</w:t>
      </w:r>
    </w:p>
    <w:bookmarkEnd w:id="123"/>
    <w:bookmarkStart w:name="z132" w:id="124"/>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 тоқсан _____ жыл</w:t>
      </w:r>
      <w:r>
        <w:br/>
      </w:r>
      <w:r>
        <w:rPr>
          <w:rFonts w:ascii="Times New Roman"/>
          <w:b/>
          <w:i w:val="false"/>
          <w:color w:val="000000"/>
        </w:rPr>
        <w:t>(бағаланатын кезең)</w:t>
      </w:r>
    </w:p>
    <w:bookmarkEnd w:id="124"/>
    <w:bookmarkStart w:name="z133" w:id="125"/>
    <w:p>
      <w:pPr>
        <w:spacing w:after="0"/>
        <w:ind w:left="0"/>
        <w:jc w:val="both"/>
      </w:pPr>
      <w:r>
        <w:rPr>
          <w:rFonts w:ascii="Times New Roman"/>
          <w:b w:val="false"/>
          <w:i w:val="false"/>
          <w:color w:val="000000"/>
          <w:sz w:val="28"/>
        </w:rPr>
        <w:t>
      Бағаланатын қызметшінің (тегі, аты, әкесінің аты</w:t>
      </w:r>
    </w:p>
    <w:bookmarkEnd w:id="125"/>
    <w:bookmarkStart w:name="z134" w:id="126"/>
    <w:p>
      <w:pPr>
        <w:spacing w:after="0"/>
        <w:ind w:left="0"/>
        <w:jc w:val="both"/>
      </w:pPr>
      <w:r>
        <w:rPr>
          <w:rFonts w:ascii="Times New Roman"/>
          <w:b w:val="false"/>
          <w:i w:val="false"/>
          <w:color w:val="000000"/>
          <w:sz w:val="28"/>
        </w:rPr>
        <w:t>
      (болған жағдайда): __________________________________________________</w:t>
      </w:r>
    </w:p>
    <w:bookmarkEnd w:id="126"/>
    <w:bookmarkStart w:name="z135" w:id="127"/>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27"/>
    <w:bookmarkStart w:name="z136" w:id="128"/>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8"/>
    <w:bookmarkStart w:name="z137" w:id="129"/>
    <w:p>
      <w:pPr>
        <w:spacing w:after="0"/>
        <w:ind w:left="0"/>
        <w:jc w:val="both"/>
      </w:pPr>
      <w:r>
        <w:rPr>
          <w:rFonts w:ascii="Times New Roman"/>
          <w:b w:val="false"/>
          <w:i w:val="false"/>
          <w:color w:val="000000"/>
          <w:sz w:val="28"/>
        </w:rPr>
        <w:t>
      ___________________________________________________________________</w:t>
      </w:r>
    </w:p>
    <w:bookmarkEnd w:id="129"/>
    <w:bookmarkStart w:name="z138" w:id="130"/>
    <w:p>
      <w:pPr>
        <w:spacing w:after="0"/>
        <w:ind w:left="0"/>
        <w:jc w:val="both"/>
      </w:pPr>
      <w:r>
        <w:rPr>
          <w:rFonts w:ascii="Times New Roman"/>
          <w:b w:val="false"/>
          <w:i w:val="false"/>
          <w:color w:val="000000"/>
          <w:sz w:val="28"/>
        </w:rPr>
        <w:t>
      Лауазымдық міндеттерді орындау бағасы: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1951"/>
        <w:gridCol w:w="1951"/>
        <w:gridCol w:w="1694"/>
        <w:gridCol w:w="1951"/>
        <w:gridCol w:w="1694"/>
        <w:gridCol w:w="1694"/>
        <w:gridCol w:w="411"/>
      </w:tblGrid>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1"/>
          <w:p>
            <w:pPr>
              <w:spacing w:after="20"/>
              <w:ind w:left="20"/>
              <w:jc w:val="both"/>
            </w:pPr>
            <w:r>
              <w:rPr>
                <w:rFonts w:ascii="Times New Roman"/>
                <w:b w:val="false"/>
                <w:i w:val="false"/>
                <w:color w:val="000000"/>
                <w:sz w:val="20"/>
              </w:rPr>
              <w:t>
№ р/п</w:t>
            </w:r>
          </w:p>
          <w:bookmarkEnd w:id="1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көрсеткіштері мен қызмет түрлері туралы мәліметтер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 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2"/>
          <w:p>
            <w:pPr>
              <w:spacing w:after="20"/>
              <w:ind w:left="20"/>
              <w:jc w:val="both"/>
            </w:pPr>
            <w:r>
              <w:rPr>
                <w:rFonts w:ascii="Times New Roman"/>
                <w:b w:val="false"/>
                <w:i w:val="false"/>
                <w:color w:val="000000"/>
                <w:sz w:val="20"/>
              </w:rPr>
              <w:t>
1</w:t>
            </w:r>
          </w:p>
          <w:bookmarkEnd w:id="132"/>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3"/>
          <w:p>
            <w:pPr>
              <w:spacing w:after="20"/>
              <w:ind w:left="20"/>
              <w:jc w:val="both"/>
            </w:pPr>
            <w:r>
              <w:rPr>
                <w:rFonts w:ascii="Times New Roman"/>
                <w:b w:val="false"/>
                <w:i w:val="false"/>
                <w:color w:val="000000"/>
                <w:sz w:val="20"/>
              </w:rPr>
              <w:t>
2</w:t>
            </w:r>
          </w:p>
          <w:bookmarkEnd w:id="133"/>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4"/>
          <w:p>
            <w:pPr>
              <w:spacing w:after="20"/>
              <w:ind w:left="20"/>
              <w:jc w:val="both"/>
            </w:pPr>
            <w:r>
              <w:rPr>
                <w:rFonts w:ascii="Times New Roman"/>
                <w:b w:val="false"/>
                <w:i w:val="false"/>
                <w:color w:val="000000"/>
                <w:sz w:val="20"/>
              </w:rPr>
              <w:t>
3</w:t>
            </w:r>
          </w:p>
          <w:bookmarkEnd w:id="134"/>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135"/>
    <w:p>
      <w:pPr>
        <w:spacing w:after="0"/>
        <w:ind w:left="0"/>
        <w:jc w:val="both"/>
      </w:pPr>
      <w:r>
        <w:rPr>
          <w:rFonts w:ascii="Times New Roman"/>
          <w:b w:val="false"/>
          <w:i w:val="false"/>
          <w:color w:val="000000"/>
          <w:sz w:val="28"/>
        </w:rPr>
        <w:t>
      Қызметші                                        Тікелей басшы</w:t>
      </w:r>
    </w:p>
    <w:bookmarkEnd w:id="135"/>
    <w:bookmarkStart w:name="z146" w:id="136"/>
    <w:p>
      <w:pPr>
        <w:spacing w:after="0"/>
        <w:ind w:left="0"/>
        <w:jc w:val="both"/>
      </w:pPr>
      <w:r>
        <w:rPr>
          <w:rFonts w:ascii="Times New Roman"/>
          <w:b w:val="false"/>
          <w:i w:val="false"/>
          <w:color w:val="000000"/>
          <w:sz w:val="28"/>
        </w:rPr>
        <w:t>
      ___________________________    _______________________</w:t>
      </w:r>
    </w:p>
    <w:bookmarkEnd w:id="136"/>
    <w:bookmarkStart w:name="z147" w:id="137"/>
    <w:p>
      <w:pPr>
        <w:spacing w:after="0"/>
        <w:ind w:left="0"/>
        <w:jc w:val="both"/>
      </w:pPr>
      <w:r>
        <w:rPr>
          <w:rFonts w:ascii="Times New Roman"/>
          <w:b w:val="false"/>
          <w:i w:val="false"/>
          <w:color w:val="000000"/>
          <w:sz w:val="28"/>
        </w:rPr>
        <w:t>
      (тегі, аты-жөні) (тегі, аты-жөні)</w:t>
      </w:r>
    </w:p>
    <w:bookmarkEnd w:id="137"/>
    <w:bookmarkStart w:name="z148" w:id="138"/>
    <w:p>
      <w:pPr>
        <w:spacing w:after="0"/>
        <w:ind w:left="0"/>
        <w:jc w:val="both"/>
      </w:pPr>
      <w:r>
        <w:rPr>
          <w:rFonts w:ascii="Times New Roman"/>
          <w:b w:val="false"/>
          <w:i w:val="false"/>
          <w:color w:val="000000"/>
          <w:sz w:val="28"/>
        </w:rPr>
        <w:t>
      күні _______________________    күні ___________________</w:t>
      </w:r>
    </w:p>
    <w:bookmarkEnd w:id="138"/>
    <w:bookmarkStart w:name="z149" w:id="139"/>
    <w:p>
      <w:pPr>
        <w:spacing w:after="0"/>
        <w:ind w:left="0"/>
        <w:jc w:val="both"/>
      </w:pPr>
      <w:r>
        <w:rPr>
          <w:rFonts w:ascii="Times New Roman"/>
          <w:b w:val="false"/>
          <w:i w:val="false"/>
          <w:color w:val="000000"/>
          <w:sz w:val="28"/>
        </w:rPr>
        <w:t>
      қолы ______________________    қолы ___________________</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3 қосымша</w:t>
            </w:r>
          </w:p>
        </w:tc>
      </w:tr>
    </w:tbl>
    <w:bookmarkStart w:name="z151" w:id="140"/>
    <w:p>
      <w:pPr>
        <w:spacing w:after="0"/>
        <w:ind w:left="0"/>
        <w:jc w:val="both"/>
      </w:pPr>
      <w:r>
        <w:rPr>
          <w:rFonts w:ascii="Times New Roman"/>
          <w:b w:val="false"/>
          <w:i w:val="false"/>
          <w:color w:val="000000"/>
          <w:sz w:val="28"/>
        </w:rPr>
        <w:t>
      Нысан</w:t>
      </w:r>
    </w:p>
    <w:bookmarkEnd w:id="140"/>
    <w:bookmarkStart w:name="z152" w:id="141"/>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 жыл</w:t>
      </w:r>
      <w:r>
        <w:br/>
      </w:r>
      <w:r>
        <w:rPr>
          <w:rFonts w:ascii="Times New Roman"/>
          <w:b/>
          <w:i w:val="false"/>
          <w:color w:val="000000"/>
        </w:rPr>
        <w:t>(бағаланатын жыл)</w:t>
      </w:r>
    </w:p>
    <w:bookmarkEnd w:id="141"/>
    <w:bookmarkStart w:name="z153" w:id="142"/>
    <w:p>
      <w:pPr>
        <w:spacing w:after="0"/>
        <w:ind w:left="0"/>
        <w:jc w:val="both"/>
      </w:pPr>
      <w:r>
        <w:rPr>
          <w:rFonts w:ascii="Times New Roman"/>
          <w:b w:val="false"/>
          <w:i w:val="false"/>
          <w:color w:val="000000"/>
          <w:sz w:val="28"/>
        </w:rPr>
        <w:t>
      Бағаланатын қызметшінің</w:t>
      </w:r>
    </w:p>
    <w:bookmarkEnd w:id="142"/>
    <w:bookmarkStart w:name="z154" w:id="143"/>
    <w:p>
      <w:pPr>
        <w:spacing w:after="0"/>
        <w:ind w:left="0"/>
        <w:jc w:val="both"/>
      </w:pPr>
      <w:r>
        <w:rPr>
          <w:rFonts w:ascii="Times New Roman"/>
          <w:b w:val="false"/>
          <w:i w:val="false"/>
          <w:color w:val="000000"/>
          <w:sz w:val="28"/>
        </w:rPr>
        <w:t>
      (тегі, аты, әкесінің аты (болған жағдайда) _______________________________</w:t>
      </w:r>
    </w:p>
    <w:bookmarkEnd w:id="143"/>
    <w:bookmarkStart w:name="z155" w:id="144"/>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44"/>
    <w:bookmarkStart w:name="z156" w:id="145"/>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5"/>
    <w:bookmarkStart w:name="z157" w:id="146"/>
    <w:p>
      <w:pPr>
        <w:spacing w:after="0"/>
        <w:ind w:left="0"/>
        <w:jc w:val="both"/>
      </w:pPr>
      <w:r>
        <w:rPr>
          <w:rFonts w:ascii="Times New Roman"/>
          <w:b w:val="false"/>
          <w:i w:val="false"/>
          <w:color w:val="000000"/>
          <w:sz w:val="28"/>
        </w:rPr>
        <w:t>
      ___________________________________________________________________</w:t>
      </w:r>
    </w:p>
    <w:bookmarkEnd w:id="146"/>
    <w:bookmarkStart w:name="z158" w:id="147"/>
    <w:p>
      <w:pPr>
        <w:spacing w:after="0"/>
        <w:ind w:left="0"/>
        <w:jc w:val="both"/>
      </w:pPr>
      <w:r>
        <w:rPr>
          <w:rFonts w:ascii="Times New Roman"/>
          <w:b w:val="false"/>
          <w:i w:val="false"/>
          <w:color w:val="000000"/>
          <w:sz w:val="28"/>
        </w:rPr>
        <w:t>
      Жеке жоспарды орындау бағасы: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2238"/>
        <w:gridCol w:w="4112"/>
        <w:gridCol w:w="2376"/>
        <w:gridCol w:w="1443"/>
        <w:gridCol w:w="641"/>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8"/>
          <w:p>
            <w:pPr>
              <w:spacing w:after="20"/>
              <w:ind w:left="20"/>
              <w:jc w:val="both"/>
            </w:pPr>
            <w:r>
              <w:rPr>
                <w:rFonts w:ascii="Times New Roman"/>
                <w:b w:val="false"/>
                <w:i w:val="false"/>
                <w:color w:val="000000"/>
                <w:sz w:val="20"/>
              </w:rPr>
              <w:t>
№ п/п</w:t>
            </w:r>
          </w:p>
          <w:bookmarkEnd w:id="148"/>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9"/>
          <w:p>
            <w:pPr>
              <w:spacing w:after="20"/>
              <w:ind w:left="20"/>
              <w:jc w:val="both"/>
            </w:pPr>
            <w:r>
              <w:rPr>
                <w:rFonts w:ascii="Times New Roman"/>
                <w:b w:val="false"/>
                <w:i w:val="false"/>
                <w:color w:val="000000"/>
                <w:sz w:val="20"/>
              </w:rPr>
              <w:t>
1</w:t>
            </w:r>
          </w:p>
          <w:bookmarkEnd w:id="149"/>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5-ке дейін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0"/>
          <w:p>
            <w:pPr>
              <w:spacing w:after="20"/>
              <w:ind w:left="20"/>
              <w:jc w:val="both"/>
            </w:pPr>
            <w:r>
              <w:rPr>
                <w:rFonts w:ascii="Times New Roman"/>
                <w:b w:val="false"/>
                <w:i w:val="false"/>
                <w:color w:val="000000"/>
                <w:sz w:val="20"/>
              </w:rPr>
              <w:t>
2</w:t>
            </w:r>
          </w:p>
          <w:bookmarkEnd w:id="150"/>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1"/>
          <w:p>
            <w:pPr>
              <w:spacing w:after="20"/>
              <w:ind w:left="20"/>
              <w:jc w:val="both"/>
            </w:pPr>
            <w:r>
              <w:rPr>
                <w:rFonts w:ascii="Times New Roman"/>
                <w:b w:val="false"/>
                <w:i w:val="false"/>
                <w:color w:val="000000"/>
                <w:sz w:val="20"/>
              </w:rPr>
              <w:t>
3</w:t>
            </w:r>
          </w:p>
          <w:bookmarkEnd w:id="151"/>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2"/>
          <w:p>
            <w:pPr>
              <w:spacing w:after="20"/>
              <w:ind w:left="20"/>
              <w:jc w:val="both"/>
            </w:pPr>
            <w:r>
              <w:rPr>
                <w:rFonts w:ascii="Times New Roman"/>
                <w:b w:val="false"/>
                <w:i w:val="false"/>
                <w:color w:val="000000"/>
                <w:sz w:val="20"/>
              </w:rPr>
              <w:t>
4</w:t>
            </w:r>
          </w:p>
          <w:bookmarkEnd w:id="152"/>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 w:id="153"/>
    <w:p>
      <w:pPr>
        <w:spacing w:after="0"/>
        <w:ind w:left="0"/>
        <w:jc w:val="both"/>
      </w:pPr>
      <w:r>
        <w:rPr>
          <w:rFonts w:ascii="Times New Roman"/>
          <w:b w:val="false"/>
          <w:i w:val="false"/>
          <w:color w:val="000000"/>
          <w:sz w:val="28"/>
        </w:rPr>
        <w:t>
      Қызметші                                        Тікелей басшы</w:t>
      </w:r>
    </w:p>
    <w:bookmarkEnd w:id="153"/>
    <w:bookmarkStart w:name="z165" w:id="154"/>
    <w:p>
      <w:pPr>
        <w:spacing w:after="0"/>
        <w:ind w:left="0"/>
        <w:jc w:val="both"/>
      </w:pPr>
      <w:r>
        <w:rPr>
          <w:rFonts w:ascii="Times New Roman"/>
          <w:b w:val="false"/>
          <w:i w:val="false"/>
          <w:color w:val="000000"/>
          <w:sz w:val="28"/>
        </w:rPr>
        <w:t>
      ___________________________   ________________________</w:t>
      </w:r>
    </w:p>
    <w:bookmarkEnd w:id="154"/>
    <w:bookmarkStart w:name="z166" w:id="155"/>
    <w:p>
      <w:pPr>
        <w:spacing w:after="0"/>
        <w:ind w:left="0"/>
        <w:jc w:val="both"/>
      </w:pPr>
      <w:r>
        <w:rPr>
          <w:rFonts w:ascii="Times New Roman"/>
          <w:b w:val="false"/>
          <w:i w:val="false"/>
          <w:color w:val="000000"/>
          <w:sz w:val="28"/>
        </w:rPr>
        <w:t>
      (тегі, аты-жөні) (тегі, аты-жөні)</w:t>
      </w:r>
    </w:p>
    <w:bookmarkEnd w:id="155"/>
    <w:bookmarkStart w:name="z167" w:id="156"/>
    <w:p>
      <w:pPr>
        <w:spacing w:after="0"/>
        <w:ind w:left="0"/>
        <w:jc w:val="both"/>
      </w:pPr>
      <w:r>
        <w:rPr>
          <w:rFonts w:ascii="Times New Roman"/>
          <w:b w:val="false"/>
          <w:i w:val="false"/>
          <w:color w:val="000000"/>
          <w:sz w:val="28"/>
        </w:rPr>
        <w:t>
      күні _______________________   күні ____________________</w:t>
      </w:r>
    </w:p>
    <w:bookmarkEnd w:id="156"/>
    <w:bookmarkStart w:name="z168" w:id="157"/>
    <w:p>
      <w:pPr>
        <w:spacing w:after="0"/>
        <w:ind w:left="0"/>
        <w:jc w:val="both"/>
      </w:pPr>
      <w:r>
        <w:rPr>
          <w:rFonts w:ascii="Times New Roman"/>
          <w:b w:val="false"/>
          <w:i w:val="false"/>
          <w:color w:val="000000"/>
          <w:sz w:val="28"/>
        </w:rPr>
        <w:t>
      қолы ______________________   қолы ____________________</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4 қосымша</w:t>
            </w:r>
          </w:p>
        </w:tc>
      </w:tr>
    </w:tbl>
    <w:bookmarkStart w:name="z170" w:id="158"/>
    <w:p>
      <w:pPr>
        <w:spacing w:after="0"/>
        <w:ind w:left="0"/>
        <w:jc w:val="both"/>
      </w:pPr>
      <w:r>
        <w:rPr>
          <w:rFonts w:ascii="Times New Roman"/>
          <w:b w:val="false"/>
          <w:i w:val="false"/>
          <w:color w:val="000000"/>
          <w:sz w:val="28"/>
        </w:rPr>
        <w:t>
      Нысан</w:t>
      </w:r>
    </w:p>
    <w:bookmarkEnd w:id="158"/>
    <w:bookmarkStart w:name="z171" w:id="159"/>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w:t>
      </w:r>
      <w:r>
        <w:br/>
      </w:r>
      <w:r>
        <w:rPr>
          <w:rFonts w:ascii="Times New Roman"/>
          <w:b/>
          <w:i w:val="false"/>
          <w:color w:val="000000"/>
        </w:rPr>
        <w:t>(бағалау түрі: тоқсандық /жылдық және</w:t>
      </w:r>
      <w:r>
        <w:br/>
      </w:r>
      <w:r>
        <w:rPr>
          <w:rFonts w:ascii="Times New Roman"/>
          <w:b/>
          <w:i w:val="false"/>
          <w:color w:val="000000"/>
        </w:rPr>
        <w:t>бағаланатын кезең тоқсан және (немесе) жыл)</w:t>
      </w:r>
    </w:p>
    <w:bookmarkEnd w:id="159"/>
    <w:bookmarkStart w:name="z172" w:id="160"/>
    <w:p>
      <w:pPr>
        <w:spacing w:after="0"/>
        <w:ind w:left="0"/>
        <w:jc w:val="both"/>
      </w:pPr>
      <w:r>
        <w:rPr>
          <w:rFonts w:ascii="Times New Roman"/>
          <w:b w:val="false"/>
          <w:i w:val="false"/>
          <w:color w:val="000000"/>
          <w:sz w:val="28"/>
        </w:rPr>
        <w:t>
      Бағалау нәтижелері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4691"/>
        <w:gridCol w:w="1588"/>
        <w:gridCol w:w="3196"/>
        <w:gridCol w:w="898"/>
      </w:tblGrid>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1"/>
          <w:p>
            <w:pPr>
              <w:spacing w:after="20"/>
              <w:ind w:left="20"/>
              <w:jc w:val="both"/>
            </w:pPr>
            <w:r>
              <w:rPr>
                <w:rFonts w:ascii="Times New Roman"/>
                <w:b w:val="false"/>
                <w:i w:val="false"/>
                <w:color w:val="000000"/>
                <w:sz w:val="20"/>
              </w:rPr>
              <w:t>
№ р/с</w:t>
            </w:r>
          </w:p>
          <w:bookmarkEnd w:id="161"/>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 (болған жағдайда)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2"/>
          <w:p>
            <w:pPr>
              <w:spacing w:after="20"/>
              <w:ind w:left="20"/>
              <w:jc w:val="both"/>
            </w:pPr>
            <w:r>
              <w:rPr>
                <w:rFonts w:ascii="Times New Roman"/>
                <w:b w:val="false"/>
                <w:i w:val="false"/>
                <w:color w:val="000000"/>
                <w:sz w:val="20"/>
              </w:rPr>
              <w:t>
1.</w:t>
            </w:r>
          </w:p>
          <w:bookmarkEnd w:id="162"/>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3"/>
          <w:p>
            <w:pPr>
              <w:spacing w:after="20"/>
              <w:ind w:left="20"/>
              <w:jc w:val="both"/>
            </w:pPr>
            <w:r>
              <w:rPr>
                <w:rFonts w:ascii="Times New Roman"/>
                <w:b w:val="false"/>
                <w:i w:val="false"/>
                <w:color w:val="000000"/>
                <w:sz w:val="20"/>
              </w:rPr>
              <w:t>
2.</w:t>
            </w:r>
          </w:p>
          <w:bookmarkEnd w:id="163"/>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4"/>
          <w:p>
            <w:pPr>
              <w:spacing w:after="20"/>
              <w:ind w:left="20"/>
              <w:jc w:val="both"/>
            </w:pPr>
            <w:r>
              <w:rPr>
                <w:rFonts w:ascii="Times New Roman"/>
                <w:b w:val="false"/>
                <w:i w:val="false"/>
                <w:color w:val="000000"/>
                <w:sz w:val="20"/>
              </w:rPr>
              <w:t>
…</w:t>
            </w:r>
          </w:p>
          <w:bookmarkEnd w:id="164"/>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 w:id="165"/>
    <w:p>
      <w:pPr>
        <w:spacing w:after="0"/>
        <w:ind w:left="0"/>
        <w:jc w:val="both"/>
      </w:pPr>
      <w:r>
        <w:rPr>
          <w:rFonts w:ascii="Times New Roman"/>
          <w:b w:val="false"/>
          <w:i w:val="false"/>
          <w:color w:val="000000"/>
          <w:sz w:val="28"/>
        </w:rPr>
        <w:t>
      Комиссия қорытындысы:</w:t>
      </w:r>
    </w:p>
    <w:bookmarkEnd w:id="165"/>
    <w:bookmarkStart w:name="z178" w:id="166"/>
    <w:p>
      <w:pPr>
        <w:spacing w:after="0"/>
        <w:ind w:left="0"/>
        <w:jc w:val="both"/>
      </w:pPr>
      <w:r>
        <w:rPr>
          <w:rFonts w:ascii="Times New Roman"/>
          <w:b w:val="false"/>
          <w:i w:val="false"/>
          <w:color w:val="000000"/>
          <w:sz w:val="28"/>
        </w:rPr>
        <w:t>
      __________________________________________________________</w:t>
      </w:r>
    </w:p>
    <w:bookmarkEnd w:id="166"/>
    <w:bookmarkStart w:name="z179" w:id="167"/>
    <w:p>
      <w:pPr>
        <w:spacing w:after="0"/>
        <w:ind w:left="0"/>
        <w:jc w:val="both"/>
      </w:pPr>
      <w:r>
        <w:rPr>
          <w:rFonts w:ascii="Times New Roman"/>
          <w:b w:val="false"/>
          <w:i w:val="false"/>
          <w:color w:val="000000"/>
          <w:sz w:val="28"/>
        </w:rPr>
        <w:t>
      Тексерген:</w:t>
      </w:r>
    </w:p>
    <w:bookmarkEnd w:id="167"/>
    <w:bookmarkStart w:name="z180" w:id="168"/>
    <w:p>
      <w:pPr>
        <w:spacing w:after="0"/>
        <w:ind w:left="0"/>
        <w:jc w:val="both"/>
      </w:pPr>
      <w:r>
        <w:rPr>
          <w:rFonts w:ascii="Times New Roman"/>
          <w:b w:val="false"/>
          <w:i w:val="false"/>
          <w:color w:val="000000"/>
          <w:sz w:val="28"/>
        </w:rPr>
        <w:t>
      Комиссия хатшысы: _______________________ Күні: _____________</w:t>
      </w:r>
    </w:p>
    <w:bookmarkEnd w:id="168"/>
    <w:bookmarkStart w:name="z181" w:id="169"/>
    <w:p>
      <w:pPr>
        <w:spacing w:after="0"/>
        <w:ind w:left="0"/>
        <w:jc w:val="both"/>
      </w:pPr>
      <w:r>
        <w:rPr>
          <w:rFonts w:ascii="Times New Roman"/>
          <w:b w:val="false"/>
          <w:i w:val="false"/>
          <w:color w:val="000000"/>
          <w:sz w:val="28"/>
        </w:rPr>
        <w:t>
                      (тегі, аты-жөні, қолы)</w:t>
      </w:r>
    </w:p>
    <w:bookmarkEnd w:id="169"/>
    <w:bookmarkStart w:name="z182" w:id="170"/>
    <w:p>
      <w:pPr>
        <w:spacing w:after="0"/>
        <w:ind w:left="0"/>
        <w:jc w:val="both"/>
      </w:pPr>
      <w:r>
        <w:rPr>
          <w:rFonts w:ascii="Times New Roman"/>
          <w:b w:val="false"/>
          <w:i w:val="false"/>
          <w:color w:val="000000"/>
          <w:sz w:val="28"/>
        </w:rPr>
        <w:t>
      Комиссия төрағасы: _______________________ Күні: _____________</w:t>
      </w:r>
    </w:p>
    <w:bookmarkEnd w:id="170"/>
    <w:bookmarkStart w:name="z183" w:id="171"/>
    <w:p>
      <w:pPr>
        <w:spacing w:after="0"/>
        <w:ind w:left="0"/>
        <w:jc w:val="both"/>
      </w:pPr>
      <w:r>
        <w:rPr>
          <w:rFonts w:ascii="Times New Roman"/>
          <w:b w:val="false"/>
          <w:i w:val="false"/>
          <w:color w:val="000000"/>
          <w:sz w:val="28"/>
        </w:rPr>
        <w:t>
                      (тегі, аты-жөні, қолы)</w:t>
      </w:r>
    </w:p>
    <w:bookmarkEnd w:id="171"/>
    <w:bookmarkStart w:name="z184" w:id="172"/>
    <w:p>
      <w:pPr>
        <w:spacing w:after="0"/>
        <w:ind w:left="0"/>
        <w:jc w:val="both"/>
      </w:pPr>
      <w:r>
        <w:rPr>
          <w:rFonts w:ascii="Times New Roman"/>
          <w:b w:val="false"/>
          <w:i w:val="false"/>
          <w:color w:val="000000"/>
          <w:sz w:val="28"/>
        </w:rPr>
        <w:t>
      Комиссия мүшесі: _________________________ Күні: _____________</w:t>
      </w:r>
    </w:p>
    <w:bookmarkEnd w:id="172"/>
    <w:bookmarkStart w:name="z185" w:id="173"/>
    <w:p>
      <w:pPr>
        <w:spacing w:after="0"/>
        <w:ind w:left="0"/>
        <w:jc w:val="both"/>
      </w:pPr>
      <w:r>
        <w:rPr>
          <w:rFonts w:ascii="Times New Roman"/>
          <w:b w:val="false"/>
          <w:i w:val="false"/>
          <w:color w:val="000000"/>
          <w:sz w:val="28"/>
        </w:rPr>
        <w:t>
                      (тегі, аты-жөні, қолы)</w:t>
      </w:r>
    </w:p>
    <w:bookmarkEnd w:id="1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