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de8" w14:textId="52f0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Чернигов ауылдық округінің Харков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Чернигов ауылдық округі әкімінің 2017 жылғы 16 қарашадағы № 1 шешімі. Қостанай облысының Әділет департаментінде 2017 жылғы 30 қарашада № 7347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27 қыркүйектегі № 405 ұсынысы негізінде Чернигов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Чернигов ауылдық округінің Харков ауылы аумағында ірі қарамалдың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Чернигов ауылдық округі әкімінің 2016 жылғы 28 қарашадағы № 1 "Қостанай облысы Әулиекөл ауданы Чернигов ауылдық округінің Харков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6720 болып тіркелген, 2016 жылғы 14 желтоқсанда "Әділет" акпараттық-құқықтық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16 қараша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Әулиекөл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Тайшибаев А. 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16 қараша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қоғамдық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қоғамдық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Дуйсенов Е. Г.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16 қараша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