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3c270" w14:textId="af3c2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Әулиекөл ауданы Үшқарасу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Диев ауылдық округі әкімінің 2017 жылғы 20 ақпандағы № 3 шешімі. Қостанай облысының Әділет департаментінде 2017 жылғы 2 наурызда № 6861 болып тіркелді. Күші жойылды - Қостанай облысы Әулиекөл ауданы Диев ауылдық округі әкімінің 2017 жылғы 31 қазандағы № 4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Диев ауылдық округі әкімінің 31.10.2017 </w:t>
      </w:r>
      <w:r>
        <w:rPr>
          <w:rFonts w:ascii="Times New Roman"/>
          <w:b w:val="false"/>
          <w:i w:val="false"/>
          <w:color w:val="ff0000"/>
          <w:sz w:val="28"/>
        </w:rPr>
        <w:t>№ 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"Ветеринария туралы" 2002 жылғы 10 шілдедегі Қазақстан Республикасы Заңының </w:t>
      </w:r>
      <w:r>
        <w:rPr>
          <w:rFonts w:ascii="Times New Roman"/>
          <w:b w:val="false"/>
          <w:i w:val="false"/>
          <w:color w:val="000000"/>
          <w:sz w:val="28"/>
        </w:rPr>
        <w:t>10-1 бабы</w:t>
      </w:r>
      <w:r>
        <w:rPr>
          <w:rFonts w:ascii="Times New Roman"/>
          <w:b w:val="false"/>
          <w:i w:val="false"/>
          <w:color w:val="000000"/>
          <w:sz w:val="28"/>
        </w:rPr>
        <w:t xml:space="preserve"> 7 тармақшасына сәйкес және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 басшысының 2016 жылғы 14 қарашадағы № 45 ұсынысы негізінде Диев ауылдық округінің әкімі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1. Қостанай облысы Әулиекөл ауданы Үшқарасу ауылы аумағында ірі қара малдың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"Әулиекөл ауданы әкімдігінің ветеринария бөлімі" мемлекеттік мекемесіне (келісім бойынша), "Қазақстан Республикасы Ауыл шаруашылығы министрлігі Ветеринариялық бақылау және қадағалау комитетiнiң Әулиекөл аудандық аумақтық инспекциясы" мемлекеттік мекемесіне (келісім бойынша), "Қазақстан Республикасы Ұлттық экономика министрлігі Тұтынушылардың құқықтарын қорғау комитетінің Қостанай облысы тұтынушылардың құқықтарын қорғау департаментінің Әулиекөл аудандық тұтынушылардың құқықтарын қорғау басқармасы" республикалық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 және 2016 жылғы 14 қарашадан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Диев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Жумагалиев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bookmarkStart w:name="z10" w:id="6"/>
    <w:p>
      <w:pPr>
        <w:spacing w:after="0"/>
        <w:ind w:left="0"/>
        <w:jc w:val="both"/>
      </w:pPr>
      <w:r>
        <w:rPr>
          <w:rFonts w:ascii="Times New Roman"/>
          <w:b w:val="false"/>
          <w:i w:val="false"/>
          <w:color w:val="000000"/>
          <w:sz w:val="28"/>
        </w:rPr>
        <w:t>
      "Әулиекөл ауданы әкімдігінің</w:t>
      </w:r>
    </w:p>
    <w:bookmarkEnd w:id="6"/>
    <w:bookmarkStart w:name="z11" w:id="7"/>
    <w:p>
      <w:pPr>
        <w:spacing w:after="0"/>
        <w:ind w:left="0"/>
        <w:jc w:val="both"/>
      </w:pPr>
      <w:r>
        <w:rPr>
          <w:rFonts w:ascii="Times New Roman"/>
          <w:b w:val="false"/>
          <w:i w:val="false"/>
          <w:color w:val="000000"/>
          <w:sz w:val="28"/>
        </w:rPr>
        <w:t>
      ветеринария бөлімі"</w:t>
      </w:r>
    </w:p>
    <w:bookmarkEnd w:id="7"/>
    <w:bookmarkStart w:name="z12" w:id="8"/>
    <w:p>
      <w:pPr>
        <w:spacing w:after="0"/>
        <w:ind w:left="0"/>
        <w:jc w:val="both"/>
      </w:pPr>
      <w:r>
        <w:rPr>
          <w:rFonts w:ascii="Times New Roman"/>
          <w:b w:val="false"/>
          <w:i w:val="false"/>
          <w:color w:val="000000"/>
          <w:sz w:val="28"/>
        </w:rPr>
        <w:t>
      мемлекеттік мекемесінің басшысы</w:t>
      </w:r>
    </w:p>
    <w:bookmarkEnd w:id="8"/>
    <w:bookmarkStart w:name="z13" w:id="9"/>
    <w:p>
      <w:pPr>
        <w:spacing w:after="0"/>
        <w:ind w:left="0"/>
        <w:jc w:val="both"/>
      </w:pPr>
      <w:r>
        <w:rPr>
          <w:rFonts w:ascii="Times New Roman"/>
          <w:b w:val="false"/>
          <w:i w:val="false"/>
          <w:color w:val="000000"/>
          <w:sz w:val="28"/>
        </w:rPr>
        <w:t>
      ______________________ Н.М. Жасанбаев</w:t>
      </w:r>
    </w:p>
    <w:bookmarkEnd w:id="9"/>
    <w:bookmarkStart w:name="z14" w:id="10"/>
    <w:p>
      <w:pPr>
        <w:spacing w:after="0"/>
        <w:ind w:left="0"/>
        <w:jc w:val="both"/>
      </w:pPr>
      <w:r>
        <w:rPr>
          <w:rFonts w:ascii="Times New Roman"/>
          <w:b w:val="false"/>
          <w:i w:val="false"/>
          <w:color w:val="000000"/>
          <w:sz w:val="28"/>
        </w:rPr>
        <w:t>
      2017 жылғы "20" ақпан</w:t>
      </w:r>
    </w:p>
    <w:bookmarkEnd w:id="10"/>
    <w:bookmarkStart w:name="z15" w:id="11"/>
    <w:p>
      <w:pPr>
        <w:spacing w:after="0"/>
        <w:ind w:left="0"/>
        <w:jc w:val="both"/>
      </w:pPr>
      <w:r>
        <w:rPr>
          <w:rFonts w:ascii="Times New Roman"/>
          <w:b w:val="false"/>
          <w:i w:val="false"/>
          <w:color w:val="000000"/>
          <w:sz w:val="28"/>
        </w:rPr>
        <w:t>
      "КЕЛІСІЛДІ"</w:t>
      </w:r>
    </w:p>
    <w:bookmarkEnd w:id="11"/>
    <w:bookmarkStart w:name="z16" w:id="12"/>
    <w:p>
      <w:pPr>
        <w:spacing w:after="0"/>
        <w:ind w:left="0"/>
        <w:jc w:val="both"/>
      </w:pPr>
      <w:r>
        <w:rPr>
          <w:rFonts w:ascii="Times New Roman"/>
          <w:b w:val="false"/>
          <w:i w:val="false"/>
          <w:color w:val="000000"/>
          <w:sz w:val="28"/>
        </w:rPr>
        <w:t>
      "Қазақстан Республикасы Ауыл</w:t>
      </w:r>
    </w:p>
    <w:bookmarkEnd w:id="12"/>
    <w:bookmarkStart w:name="z17" w:id="13"/>
    <w:p>
      <w:pPr>
        <w:spacing w:after="0"/>
        <w:ind w:left="0"/>
        <w:jc w:val="both"/>
      </w:pPr>
      <w:r>
        <w:rPr>
          <w:rFonts w:ascii="Times New Roman"/>
          <w:b w:val="false"/>
          <w:i w:val="false"/>
          <w:color w:val="000000"/>
          <w:sz w:val="28"/>
        </w:rPr>
        <w:t>
      шаруашылығы министрлігі</w:t>
      </w:r>
    </w:p>
    <w:bookmarkEnd w:id="13"/>
    <w:bookmarkStart w:name="z18" w:id="14"/>
    <w:p>
      <w:pPr>
        <w:spacing w:after="0"/>
        <w:ind w:left="0"/>
        <w:jc w:val="both"/>
      </w:pPr>
      <w:r>
        <w:rPr>
          <w:rFonts w:ascii="Times New Roman"/>
          <w:b w:val="false"/>
          <w:i w:val="false"/>
          <w:color w:val="000000"/>
          <w:sz w:val="28"/>
        </w:rPr>
        <w:t>
      Ветеринариялық бақылау және</w:t>
      </w:r>
    </w:p>
    <w:bookmarkEnd w:id="14"/>
    <w:bookmarkStart w:name="z19" w:id="15"/>
    <w:p>
      <w:pPr>
        <w:spacing w:after="0"/>
        <w:ind w:left="0"/>
        <w:jc w:val="both"/>
      </w:pPr>
      <w:r>
        <w:rPr>
          <w:rFonts w:ascii="Times New Roman"/>
          <w:b w:val="false"/>
          <w:i w:val="false"/>
          <w:color w:val="000000"/>
          <w:sz w:val="28"/>
        </w:rPr>
        <w:t>
      қадағалау комитетiнiң Әулиекөл</w:t>
      </w:r>
    </w:p>
    <w:bookmarkEnd w:id="15"/>
    <w:bookmarkStart w:name="z20" w:id="16"/>
    <w:p>
      <w:pPr>
        <w:spacing w:after="0"/>
        <w:ind w:left="0"/>
        <w:jc w:val="both"/>
      </w:pPr>
      <w:r>
        <w:rPr>
          <w:rFonts w:ascii="Times New Roman"/>
          <w:b w:val="false"/>
          <w:i w:val="false"/>
          <w:color w:val="000000"/>
          <w:sz w:val="28"/>
        </w:rPr>
        <w:t>
      аудандық аумақтық инспекциясы"</w:t>
      </w:r>
    </w:p>
    <w:bookmarkEnd w:id="16"/>
    <w:bookmarkStart w:name="z21" w:id="17"/>
    <w:p>
      <w:pPr>
        <w:spacing w:after="0"/>
        <w:ind w:left="0"/>
        <w:jc w:val="both"/>
      </w:pPr>
      <w:r>
        <w:rPr>
          <w:rFonts w:ascii="Times New Roman"/>
          <w:b w:val="false"/>
          <w:i w:val="false"/>
          <w:color w:val="000000"/>
          <w:sz w:val="28"/>
        </w:rPr>
        <w:t>
      мемлекеттік мекемесінің басшысы</w:t>
      </w:r>
    </w:p>
    <w:bookmarkEnd w:id="17"/>
    <w:bookmarkStart w:name="z22" w:id="18"/>
    <w:p>
      <w:pPr>
        <w:spacing w:after="0"/>
        <w:ind w:left="0"/>
        <w:jc w:val="both"/>
      </w:pPr>
      <w:r>
        <w:rPr>
          <w:rFonts w:ascii="Times New Roman"/>
          <w:b w:val="false"/>
          <w:i w:val="false"/>
          <w:color w:val="000000"/>
          <w:sz w:val="28"/>
        </w:rPr>
        <w:t>
      ___________________ А.Т. Тайшибаев</w:t>
      </w:r>
    </w:p>
    <w:bookmarkEnd w:id="18"/>
    <w:bookmarkStart w:name="z23" w:id="19"/>
    <w:p>
      <w:pPr>
        <w:spacing w:after="0"/>
        <w:ind w:left="0"/>
        <w:jc w:val="both"/>
      </w:pPr>
      <w:r>
        <w:rPr>
          <w:rFonts w:ascii="Times New Roman"/>
          <w:b w:val="false"/>
          <w:i w:val="false"/>
          <w:color w:val="000000"/>
          <w:sz w:val="28"/>
        </w:rPr>
        <w:t>
      2017 жылғы "20" ақпан</w:t>
      </w:r>
    </w:p>
    <w:bookmarkEnd w:id="19"/>
    <w:bookmarkStart w:name="z24" w:id="20"/>
    <w:p>
      <w:pPr>
        <w:spacing w:after="0"/>
        <w:ind w:left="0"/>
        <w:jc w:val="both"/>
      </w:pPr>
      <w:r>
        <w:rPr>
          <w:rFonts w:ascii="Times New Roman"/>
          <w:b w:val="false"/>
          <w:i w:val="false"/>
          <w:color w:val="000000"/>
          <w:sz w:val="28"/>
        </w:rPr>
        <w:t>
      "КЕЛІСІЛДІ"</w:t>
      </w:r>
    </w:p>
    <w:bookmarkEnd w:id="20"/>
    <w:bookmarkStart w:name="z25" w:id="21"/>
    <w:p>
      <w:pPr>
        <w:spacing w:after="0"/>
        <w:ind w:left="0"/>
        <w:jc w:val="both"/>
      </w:pPr>
      <w:r>
        <w:rPr>
          <w:rFonts w:ascii="Times New Roman"/>
          <w:b w:val="false"/>
          <w:i w:val="false"/>
          <w:color w:val="000000"/>
          <w:sz w:val="28"/>
        </w:rPr>
        <w:t>
      "Қазақстан Республикасы Ұлттық</w:t>
      </w:r>
    </w:p>
    <w:bookmarkEnd w:id="21"/>
    <w:bookmarkStart w:name="z26" w:id="22"/>
    <w:p>
      <w:pPr>
        <w:spacing w:after="0"/>
        <w:ind w:left="0"/>
        <w:jc w:val="both"/>
      </w:pPr>
      <w:r>
        <w:rPr>
          <w:rFonts w:ascii="Times New Roman"/>
          <w:b w:val="false"/>
          <w:i w:val="false"/>
          <w:color w:val="000000"/>
          <w:sz w:val="28"/>
        </w:rPr>
        <w:t>
      экономика министрлігі</w:t>
      </w:r>
    </w:p>
    <w:bookmarkEnd w:id="22"/>
    <w:bookmarkStart w:name="z27" w:id="23"/>
    <w:p>
      <w:pPr>
        <w:spacing w:after="0"/>
        <w:ind w:left="0"/>
        <w:jc w:val="both"/>
      </w:pPr>
      <w:r>
        <w:rPr>
          <w:rFonts w:ascii="Times New Roman"/>
          <w:b w:val="false"/>
          <w:i w:val="false"/>
          <w:color w:val="000000"/>
          <w:sz w:val="28"/>
        </w:rPr>
        <w:t>
      Тұтынушылардың құқықтарын</w:t>
      </w:r>
    </w:p>
    <w:bookmarkEnd w:id="23"/>
    <w:bookmarkStart w:name="z28" w:id="24"/>
    <w:p>
      <w:pPr>
        <w:spacing w:after="0"/>
        <w:ind w:left="0"/>
        <w:jc w:val="both"/>
      </w:pPr>
      <w:r>
        <w:rPr>
          <w:rFonts w:ascii="Times New Roman"/>
          <w:b w:val="false"/>
          <w:i w:val="false"/>
          <w:color w:val="000000"/>
          <w:sz w:val="28"/>
        </w:rPr>
        <w:t>
      қорғау комитетінің Қостанай облысы</w:t>
      </w:r>
    </w:p>
    <w:bookmarkEnd w:id="24"/>
    <w:bookmarkStart w:name="z29" w:id="25"/>
    <w:p>
      <w:pPr>
        <w:spacing w:after="0"/>
        <w:ind w:left="0"/>
        <w:jc w:val="both"/>
      </w:pPr>
      <w:r>
        <w:rPr>
          <w:rFonts w:ascii="Times New Roman"/>
          <w:b w:val="false"/>
          <w:i w:val="false"/>
          <w:color w:val="000000"/>
          <w:sz w:val="28"/>
        </w:rPr>
        <w:t>
      тұтынушылардың құқықтарын қорғау</w:t>
      </w:r>
    </w:p>
    <w:bookmarkEnd w:id="25"/>
    <w:bookmarkStart w:name="z30" w:id="26"/>
    <w:p>
      <w:pPr>
        <w:spacing w:after="0"/>
        <w:ind w:left="0"/>
        <w:jc w:val="both"/>
      </w:pPr>
      <w:r>
        <w:rPr>
          <w:rFonts w:ascii="Times New Roman"/>
          <w:b w:val="false"/>
          <w:i w:val="false"/>
          <w:color w:val="000000"/>
          <w:sz w:val="28"/>
        </w:rPr>
        <w:t>
      департаментінің Әулиекөл аудандық</w:t>
      </w:r>
    </w:p>
    <w:bookmarkEnd w:id="26"/>
    <w:bookmarkStart w:name="z31" w:id="27"/>
    <w:p>
      <w:pPr>
        <w:spacing w:after="0"/>
        <w:ind w:left="0"/>
        <w:jc w:val="both"/>
      </w:pPr>
      <w:r>
        <w:rPr>
          <w:rFonts w:ascii="Times New Roman"/>
          <w:b w:val="false"/>
          <w:i w:val="false"/>
          <w:color w:val="000000"/>
          <w:sz w:val="28"/>
        </w:rPr>
        <w:t>
      тұтынушылардың құқықтарын қорғау</w:t>
      </w:r>
    </w:p>
    <w:bookmarkEnd w:id="27"/>
    <w:bookmarkStart w:name="z32" w:id="28"/>
    <w:p>
      <w:pPr>
        <w:spacing w:after="0"/>
        <w:ind w:left="0"/>
        <w:jc w:val="both"/>
      </w:pPr>
      <w:r>
        <w:rPr>
          <w:rFonts w:ascii="Times New Roman"/>
          <w:b w:val="false"/>
          <w:i w:val="false"/>
          <w:color w:val="000000"/>
          <w:sz w:val="28"/>
        </w:rPr>
        <w:t>
      басқармасы" республикалық</w:t>
      </w:r>
    </w:p>
    <w:bookmarkEnd w:id="28"/>
    <w:bookmarkStart w:name="z33" w:id="29"/>
    <w:p>
      <w:pPr>
        <w:spacing w:after="0"/>
        <w:ind w:left="0"/>
        <w:jc w:val="both"/>
      </w:pPr>
      <w:r>
        <w:rPr>
          <w:rFonts w:ascii="Times New Roman"/>
          <w:b w:val="false"/>
          <w:i w:val="false"/>
          <w:color w:val="000000"/>
          <w:sz w:val="28"/>
        </w:rPr>
        <w:t>
      мемлекеттік мекемесінің басшысы</w:t>
      </w:r>
    </w:p>
    <w:bookmarkEnd w:id="29"/>
    <w:bookmarkStart w:name="z34" w:id="30"/>
    <w:p>
      <w:pPr>
        <w:spacing w:after="0"/>
        <w:ind w:left="0"/>
        <w:jc w:val="both"/>
      </w:pPr>
      <w:r>
        <w:rPr>
          <w:rFonts w:ascii="Times New Roman"/>
          <w:b w:val="false"/>
          <w:i w:val="false"/>
          <w:color w:val="000000"/>
          <w:sz w:val="28"/>
        </w:rPr>
        <w:t>
      ______________________ Е.Г. Дуйсенов</w:t>
      </w:r>
    </w:p>
    <w:bookmarkEnd w:id="30"/>
    <w:bookmarkStart w:name="z35" w:id="31"/>
    <w:p>
      <w:pPr>
        <w:spacing w:after="0"/>
        <w:ind w:left="0"/>
        <w:jc w:val="both"/>
      </w:pPr>
      <w:r>
        <w:rPr>
          <w:rFonts w:ascii="Times New Roman"/>
          <w:b w:val="false"/>
          <w:i w:val="false"/>
          <w:color w:val="000000"/>
          <w:sz w:val="28"/>
        </w:rPr>
        <w:t>
      2017 жылғы "20" ақпан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