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7c71" w14:textId="6137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2018-2019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15 желтоқсандағы № 157 шешімі. Қостанай облысының Әділет департаментінде 2018 жылғы 10 қаңтарда № 7475 болып тіркелді. Күші жойылды - Қостанай облысы Әулиекөл ауданы мәслихатының 2018 жылғы 29 маусымдағы № 213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29.06.2018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Әулиекөл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Сегізінші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Сакетов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Бекмурзин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бойынша 2018-2019 жылдарға арналған жайылымдарды басқару және оларды пайдалану жөніндегі жоспар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пайдаланушылар бөлінісінде Әулиекөл ауданының аумағында жайылымдардың орналасу схемасы (картасы) (Әулиекөл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(Әулиекөл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(Әулиекөл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(Әулиекөл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(Әулиекөл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(Әулиекөл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(Әулиекөл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пайдаланушылар бөлінісінде Әулиекөл ауданының аумағында жайылымдардың орналасу схемасы (картасы)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жайылымдарының орналасу схемасына (картасына) қоса беріліп отырған жер учаскілерінің жер пайдаланушылары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2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Марат Мырзагалиевич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Мырзагали Габдуллаулы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Кудесов Марат Заркимович 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 Дмитрий Сергеевич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Максут Жумагалиевич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 Гульдирайхан Бердибековна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Чурсинов Евгений Викторович 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Шуллер Эдуард Филиппович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Магбутова Римма Гилемхановна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 Болат Шигимбаевич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Намаева Сауле Биляловна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Алдамов Ризван Топаевич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Булат Отизбаевич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Банчужный Геннадий Николаевич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Байдалин Ербул Хабдыбекович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Кайрат Сапаргалиевич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Ильяс Гайдарович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Борамбаев Сагнай Оспанович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Истомин Сергей Иванович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Алмат Тлектесович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Бекманов Кенжемурат Капанович 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Шинкентаев Оразгали Мукешович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Марат Беисович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Нурболат Кубекович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Жарас Сарсембаевич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Манасбек Клышбекович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Акылбек Капанович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Балабаев Жомарт Сейтканулы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Сабыр Саимович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Насип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 Жаксалык Муратович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Абуталипова Жаныл Галымовна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Бирназаров Мейрам Жагипарович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Амангельды Бельгибаевич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Газиз Сулейменович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Темирхан Темиртасович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Юрий Александрович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Нажиканов Адильхан Игибаевич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Кайрат Каерканович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Абай Уалиевич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Марат Сулейманович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Зайра Жетписбаевна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Ускенов Бауржан Ануарбекович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Фаткуллин Ришат Акрамович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Чурсинов Евгений Викторович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Амантай Кабдулович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Кайрат Темиртаевич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Журсиналин Молдагазы Каженович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Жанабай Какимович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Танаткан Какимович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Данияр Тулеуханович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Данияр Серикович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 Канат Каримович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Есебаева Сара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Ерлан Сагындыкович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Серик Касенович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Сагиндык Мурзагулович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Балтабай Тукенович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Асылкан Абдисагиевич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Жанат Сайранбекович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Чокан Жумагазович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Кетебаева Зауреш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Жанат Сейтбекович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Балгарин Каныбек Амантайулы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Музаева Зура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 Салауди Муслимович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Талгат Галымбекович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Хамза 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Талгат Ануарбекович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Михаил Евгеньевич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 Муратбек Ногашпаевич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Петрухно Денис Васильевич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Сергей Иванович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Сисембин Мурзабек Жумагалиевич 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Горбань Николай Николаевич 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Геннадий Геннадьевич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Бакыт Бейсембаевна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Абдрашев Серикбай Утенбергенович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Умиралинов Умбет Курмантаевич 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Ердусинова Алтыншаш Машуровна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Агнур Галимжанович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Иван Григорьевич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Кикимов Малик Кадырович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Айнур Сеилганович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Серик Даужанович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Турмович Николай Васильевич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Болжабаев Нурлан Батыргалиулы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Дулат Сагындыкович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Кунеков Бимолда Сихимович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Жапар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Жаппасов Канат Муратович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 Паттал Сеилканович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Шоланов Саруарбек Кадиргалиевич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Байбулганова Асем Калкамановна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Удербаев Даулет Газезович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Нурлан Аскарович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 Саттибек Булегенович 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Литуновский Владислав Александрович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Акылбек Капанович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Туребаев Зейнольда Жарискасенович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Тулкубаев Амандык Жунусбекович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Мусакан Умарович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Юсуп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"ИНСПЭК"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"Кайсар-Агро"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"АгроКом-Лэнд"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"БарсKZ 2016"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"Нұр-Арман"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"Канат - 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"Алтын-Бел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"Аман-Терсек"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"Ауле – Би 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0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"ДУЗБАЙ"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1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"МҰСТАФА"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2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"Черниговское"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3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"БИСЛАН"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4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"Племзавод Сулуколь"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"Москалевское"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"Тимофеевка-Агро"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"Агрофирма Диевская"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8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"Кулагер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9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"Батур"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2-қосымша</w:t>
            </w:r>
          </w:p>
        </w:tc>
      </w:tr>
    </w:tbl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50"/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үшін қолайлы жайылым айналымдарының схемасы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2022"/>
        <w:gridCol w:w="2023"/>
        <w:gridCol w:w="2023"/>
        <w:gridCol w:w="2023"/>
      </w:tblGrid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5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5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көктемгі-күзгі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күзгі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5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күзгі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көктемгі-күзгі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</w:tbl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3-қосымша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бойынша маусымдық жайылымдардың алаңы 590116 гектарды құрайды.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357769 гектар, елді мекендердің жерлерінде 78333 гектар, орман қоры жерлерінде 8166 гектар, босалқы жерлерінде 145848 гектар.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4-қосымша</w:t>
            </w:r>
          </w:p>
        </w:tc>
      </w:tr>
    </w:tbl>
    <w:bookmarkStart w:name="z17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2017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Жайылымдарды ұтымды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161"/>
    <w:bookmarkStart w:name="z1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қол жеткізу схемасы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7978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5-қосымша</w:t>
            </w:r>
          </w:p>
        </w:tc>
      </w:tr>
    </w:tbl>
    <w:bookmarkStart w:name="z17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6-қосымша</w:t>
            </w:r>
          </w:p>
        </w:tc>
      </w:tr>
    </w:tbl>
    <w:bookmarkStart w:name="z18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7-қосымша</w:t>
            </w:r>
          </w:p>
        </w:tc>
      </w:tr>
    </w:tbl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2441"/>
        <w:gridCol w:w="1856"/>
        <w:gridCol w:w="1856"/>
        <w:gridCol w:w="1856"/>
        <w:gridCol w:w="1856"/>
      </w:tblGrid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3"/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 ауылдық округі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Қазанбасы ауылдық округі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Кұсмұрын кенті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Москалев ауылдық округі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 ауыл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</w:tbl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2441"/>
        <w:gridCol w:w="1856"/>
        <w:gridCol w:w="1856"/>
        <w:gridCol w:w="1856"/>
        <w:gridCol w:w="1856"/>
      </w:tblGrid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0"/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 ауылдық округі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Қазанбасы ауылдық округі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6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Кұсмұрын кенті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Москалев ауылдық округі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9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 ауыл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4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