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626f" w14:textId="8806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2018-2020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2017 жылғы 15 желтоқсандағы № 155 шешімі. Қостанай облысының Әділет департаментінде 2018 жылғы 3 қаңтарда № 7443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Әулиекөл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Әулиекөл ауданының 2018 - 2020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3"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кірістер – 5 475 246,1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849 990,0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26 634,0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4 200,0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4 594 422,1 мың теңге;</w:t>
      </w:r>
    </w:p>
    <w:bookmarkEnd w:id="6"/>
    <w:bookmarkStart w:name="z13" w:id="7"/>
    <w:p>
      <w:pPr>
        <w:spacing w:after="0"/>
        <w:ind w:left="0"/>
        <w:jc w:val="both"/>
      </w:pPr>
      <w:r>
        <w:rPr>
          <w:rFonts w:ascii="Times New Roman"/>
          <w:b w:val="false"/>
          <w:i w:val="false"/>
          <w:color w:val="000000"/>
          <w:sz w:val="28"/>
        </w:rPr>
        <w:t>
      2) шығындар – 5 536 162,2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208 154,0 мың теңге, оның ішінде:</w:t>
      </w:r>
    </w:p>
    <w:bookmarkEnd w:id="8"/>
    <w:p>
      <w:pPr>
        <w:spacing w:after="0"/>
        <w:ind w:left="0"/>
        <w:jc w:val="both"/>
      </w:pPr>
      <w:r>
        <w:rPr>
          <w:rFonts w:ascii="Times New Roman"/>
          <w:b w:val="false"/>
          <w:i w:val="false"/>
          <w:color w:val="000000"/>
          <w:sz w:val="28"/>
        </w:rPr>
        <w:t>
      бюджеттік кредиттер – 234 488,0 мың теңге;</w:t>
      </w:r>
    </w:p>
    <w:p>
      <w:pPr>
        <w:spacing w:after="0"/>
        <w:ind w:left="0"/>
        <w:jc w:val="both"/>
      </w:pPr>
      <w:r>
        <w:rPr>
          <w:rFonts w:ascii="Times New Roman"/>
          <w:b w:val="false"/>
          <w:i w:val="false"/>
          <w:color w:val="000000"/>
          <w:sz w:val="28"/>
        </w:rPr>
        <w:t>
      бюджеттік кредиттерді өтеу – 26 334,0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-269 070,1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269 070,1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16.11.2018 </w:t>
      </w:r>
      <w:r>
        <w:rPr>
          <w:rFonts w:ascii="Times New Roman"/>
          <w:b w:val="false"/>
          <w:i w:val="false"/>
          <w:color w:val="000000"/>
          <w:sz w:val="28"/>
        </w:rPr>
        <w:t>№ 237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2018 жылға арналған аудандық бюджетте облыстық бюджеттен берілетін субвенциялардың көлемі 3 010 213,0 мың теңге сомасында көзделгені ескерілсін.</w:t>
      </w:r>
    </w:p>
    <w:bookmarkEnd w:id="9"/>
    <w:bookmarkStart w:name="z17" w:id="10"/>
    <w:p>
      <w:pPr>
        <w:spacing w:after="0"/>
        <w:ind w:left="0"/>
        <w:jc w:val="both"/>
      </w:pPr>
      <w:r>
        <w:rPr>
          <w:rFonts w:ascii="Times New Roman"/>
          <w:b w:val="false"/>
          <w:i w:val="false"/>
          <w:color w:val="000000"/>
          <w:sz w:val="28"/>
        </w:rPr>
        <w:t>
      3. Аудандық бюджеттен ауыл, кент, ауылдық округ бюджеттеріне берілетін бюджеттік субвенция көлемдері белгіленсін:</w:t>
      </w:r>
    </w:p>
    <w:bookmarkEnd w:id="10"/>
    <w:bookmarkStart w:name="z18" w:id="11"/>
    <w:p>
      <w:pPr>
        <w:spacing w:after="0"/>
        <w:ind w:left="0"/>
        <w:jc w:val="both"/>
      </w:pPr>
      <w:r>
        <w:rPr>
          <w:rFonts w:ascii="Times New Roman"/>
          <w:b w:val="false"/>
          <w:i w:val="false"/>
          <w:color w:val="000000"/>
          <w:sz w:val="28"/>
        </w:rPr>
        <w:t>
      1) 2018 жылға арналған аудандық бюджеттен ауыл, кент, ауылдық округ бюджеттеріне берілетін бюджеттік субвенциялар 46 479,0 мың тенге сомасында, соның ішінде:</w:t>
      </w:r>
    </w:p>
    <w:bookmarkEnd w:id="11"/>
    <w:bookmarkStart w:name="z19" w:id="12"/>
    <w:p>
      <w:pPr>
        <w:spacing w:after="0"/>
        <w:ind w:left="0"/>
        <w:jc w:val="both"/>
      </w:pPr>
      <w:r>
        <w:rPr>
          <w:rFonts w:ascii="Times New Roman"/>
          <w:b w:val="false"/>
          <w:i w:val="false"/>
          <w:color w:val="000000"/>
          <w:sz w:val="28"/>
        </w:rPr>
        <w:t>
      Әулиекөл ауылы – 1 199,0 мың теңге;</w:t>
      </w:r>
    </w:p>
    <w:bookmarkEnd w:id="12"/>
    <w:bookmarkStart w:name="z20" w:id="13"/>
    <w:p>
      <w:pPr>
        <w:spacing w:after="0"/>
        <w:ind w:left="0"/>
        <w:jc w:val="both"/>
      </w:pPr>
      <w:r>
        <w:rPr>
          <w:rFonts w:ascii="Times New Roman"/>
          <w:b w:val="false"/>
          <w:i w:val="false"/>
          <w:color w:val="000000"/>
          <w:sz w:val="28"/>
        </w:rPr>
        <w:t>
      Құсмұрын кенті – 13 450,0 мың теңге;</w:t>
      </w:r>
    </w:p>
    <w:bookmarkEnd w:id="13"/>
    <w:bookmarkStart w:name="z21" w:id="14"/>
    <w:p>
      <w:pPr>
        <w:spacing w:after="0"/>
        <w:ind w:left="0"/>
        <w:jc w:val="both"/>
      </w:pPr>
      <w:r>
        <w:rPr>
          <w:rFonts w:ascii="Times New Roman"/>
          <w:b w:val="false"/>
          <w:i w:val="false"/>
          <w:color w:val="000000"/>
          <w:sz w:val="28"/>
        </w:rPr>
        <w:t>
      Аманқарағай ауылдық округі – 13 117,0 мың теңге;</w:t>
      </w:r>
    </w:p>
    <w:bookmarkEnd w:id="14"/>
    <w:bookmarkStart w:name="z22" w:id="15"/>
    <w:p>
      <w:pPr>
        <w:spacing w:after="0"/>
        <w:ind w:left="0"/>
        <w:jc w:val="both"/>
      </w:pPr>
      <w:r>
        <w:rPr>
          <w:rFonts w:ascii="Times New Roman"/>
          <w:b w:val="false"/>
          <w:i w:val="false"/>
          <w:color w:val="000000"/>
          <w:sz w:val="28"/>
        </w:rPr>
        <w:t>
      Диев ауылдық округі – 8 185,0 мың теңге;</w:t>
      </w:r>
    </w:p>
    <w:bookmarkEnd w:id="15"/>
    <w:bookmarkStart w:name="z23" w:id="16"/>
    <w:p>
      <w:pPr>
        <w:spacing w:after="0"/>
        <w:ind w:left="0"/>
        <w:jc w:val="both"/>
      </w:pPr>
      <w:r>
        <w:rPr>
          <w:rFonts w:ascii="Times New Roman"/>
          <w:b w:val="false"/>
          <w:i w:val="false"/>
          <w:color w:val="000000"/>
          <w:sz w:val="28"/>
        </w:rPr>
        <w:t>
      Новонежин ауылдық округі – 10 528,0 мың теңге;</w:t>
      </w:r>
    </w:p>
    <w:bookmarkEnd w:id="16"/>
    <w:bookmarkStart w:name="z24" w:id="17"/>
    <w:p>
      <w:pPr>
        <w:spacing w:after="0"/>
        <w:ind w:left="0"/>
        <w:jc w:val="both"/>
      </w:pPr>
      <w:r>
        <w:rPr>
          <w:rFonts w:ascii="Times New Roman"/>
          <w:b w:val="false"/>
          <w:i w:val="false"/>
          <w:color w:val="000000"/>
          <w:sz w:val="28"/>
        </w:rPr>
        <w:t>
      2) 2019 жылға арналған аудандық бюджеттен ауыл, кент, ауылдық округ бюджеттеріне берілетін бюджеттік субвенциялар 308 947,0 мың тенге сомасында, соның ішінде:</w:t>
      </w:r>
    </w:p>
    <w:bookmarkEnd w:id="17"/>
    <w:bookmarkStart w:name="z25" w:id="18"/>
    <w:p>
      <w:pPr>
        <w:spacing w:after="0"/>
        <w:ind w:left="0"/>
        <w:jc w:val="both"/>
      </w:pPr>
      <w:r>
        <w:rPr>
          <w:rFonts w:ascii="Times New Roman"/>
          <w:b w:val="false"/>
          <w:i w:val="false"/>
          <w:color w:val="000000"/>
          <w:sz w:val="28"/>
        </w:rPr>
        <w:t>
      Әулиекөл ауылы – 115 495,0 мың теңге;</w:t>
      </w:r>
    </w:p>
    <w:bookmarkEnd w:id="18"/>
    <w:bookmarkStart w:name="z26" w:id="19"/>
    <w:p>
      <w:pPr>
        <w:spacing w:after="0"/>
        <w:ind w:left="0"/>
        <w:jc w:val="both"/>
      </w:pPr>
      <w:r>
        <w:rPr>
          <w:rFonts w:ascii="Times New Roman"/>
          <w:b w:val="false"/>
          <w:i w:val="false"/>
          <w:color w:val="000000"/>
          <w:sz w:val="28"/>
        </w:rPr>
        <w:t>
      Құсмұрын кенті – 106 251,0 мың теңге;</w:t>
      </w:r>
    </w:p>
    <w:bookmarkEnd w:id="19"/>
    <w:bookmarkStart w:name="z27" w:id="20"/>
    <w:p>
      <w:pPr>
        <w:spacing w:after="0"/>
        <w:ind w:left="0"/>
        <w:jc w:val="both"/>
      </w:pPr>
      <w:r>
        <w:rPr>
          <w:rFonts w:ascii="Times New Roman"/>
          <w:b w:val="false"/>
          <w:i w:val="false"/>
          <w:color w:val="000000"/>
          <w:sz w:val="28"/>
        </w:rPr>
        <w:t>
      Аманқарағай ауылдық округі – 49 621,0 мың теңге;</w:t>
      </w:r>
    </w:p>
    <w:bookmarkEnd w:id="20"/>
    <w:bookmarkStart w:name="z28" w:id="21"/>
    <w:p>
      <w:pPr>
        <w:spacing w:after="0"/>
        <w:ind w:left="0"/>
        <w:jc w:val="both"/>
      </w:pPr>
      <w:r>
        <w:rPr>
          <w:rFonts w:ascii="Times New Roman"/>
          <w:b w:val="false"/>
          <w:i w:val="false"/>
          <w:color w:val="000000"/>
          <w:sz w:val="28"/>
        </w:rPr>
        <w:t>
      Диев ауылдық округі – 8 284 ,0 мың теңге;</w:t>
      </w:r>
    </w:p>
    <w:bookmarkEnd w:id="21"/>
    <w:bookmarkStart w:name="z29" w:id="22"/>
    <w:p>
      <w:pPr>
        <w:spacing w:after="0"/>
        <w:ind w:left="0"/>
        <w:jc w:val="both"/>
      </w:pPr>
      <w:r>
        <w:rPr>
          <w:rFonts w:ascii="Times New Roman"/>
          <w:b w:val="false"/>
          <w:i w:val="false"/>
          <w:color w:val="000000"/>
          <w:sz w:val="28"/>
        </w:rPr>
        <w:t>
      Новонежин ауылдық округі – 29 296,0 мың теңге.</w:t>
      </w:r>
    </w:p>
    <w:bookmarkEnd w:id="22"/>
    <w:bookmarkStart w:name="z30" w:id="23"/>
    <w:p>
      <w:pPr>
        <w:spacing w:after="0"/>
        <w:ind w:left="0"/>
        <w:jc w:val="both"/>
      </w:pPr>
      <w:r>
        <w:rPr>
          <w:rFonts w:ascii="Times New Roman"/>
          <w:b w:val="false"/>
          <w:i w:val="false"/>
          <w:color w:val="000000"/>
          <w:sz w:val="28"/>
        </w:rPr>
        <w:t>
      3) 2020 жылға арналған аудандық бюджеттен ауыл, кент, ауылдық округ бюджеттеріне берілетін бюджеттік субвенциялар 310 761,0 мың тенге сомасында, соның ішінде:</w:t>
      </w:r>
    </w:p>
    <w:bookmarkEnd w:id="23"/>
    <w:bookmarkStart w:name="z31" w:id="24"/>
    <w:p>
      <w:pPr>
        <w:spacing w:after="0"/>
        <w:ind w:left="0"/>
        <w:jc w:val="both"/>
      </w:pPr>
      <w:r>
        <w:rPr>
          <w:rFonts w:ascii="Times New Roman"/>
          <w:b w:val="false"/>
          <w:i w:val="false"/>
          <w:color w:val="000000"/>
          <w:sz w:val="28"/>
        </w:rPr>
        <w:t>
      Әулиекөл ауылы – 116 927,0 мың теңге;</w:t>
      </w:r>
    </w:p>
    <w:bookmarkEnd w:id="24"/>
    <w:bookmarkStart w:name="z32" w:id="25"/>
    <w:p>
      <w:pPr>
        <w:spacing w:after="0"/>
        <w:ind w:left="0"/>
        <w:jc w:val="both"/>
      </w:pPr>
      <w:r>
        <w:rPr>
          <w:rFonts w:ascii="Times New Roman"/>
          <w:b w:val="false"/>
          <w:i w:val="false"/>
          <w:color w:val="000000"/>
          <w:sz w:val="28"/>
        </w:rPr>
        <w:t>
      Құсмұрын кенті – 106 640,0 мың теңге;</w:t>
      </w:r>
    </w:p>
    <w:bookmarkEnd w:id="25"/>
    <w:bookmarkStart w:name="z33" w:id="26"/>
    <w:p>
      <w:pPr>
        <w:spacing w:after="0"/>
        <w:ind w:left="0"/>
        <w:jc w:val="both"/>
      </w:pPr>
      <w:r>
        <w:rPr>
          <w:rFonts w:ascii="Times New Roman"/>
          <w:b w:val="false"/>
          <w:i w:val="false"/>
          <w:color w:val="000000"/>
          <w:sz w:val="28"/>
        </w:rPr>
        <w:t>
      Аманқарағай ауылдық округі – 49 117,0 мың теңге;</w:t>
      </w:r>
    </w:p>
    <w:bookmarkEnd w:id="26"/>
    <w:bookmarkStart w:name="z34" w:id="27"/>
    <w:p>
      <w:pPr>
        <w:spacing w:after="0"/>
        <w:ind w:left="0"/>
        <w:jc w:val="both"/>
      </w:pPr>
      <w:r>
        <w:rPr>
          <w:rFonts w:ascii="Times New Roman"/>
          <w:b w:val="false"/>
          <w:i w:val="false"/>
          <w:color w:val="000000"/>
          <w:sz w:val="28"/>
        </w:rPr>
        <w:t>
      Диев ауылдық округі – 8 542,0 мың теңге;</w:t>
      </w:r>
    </w:p>
    <w:bookmarkEnd w:id="27"/>
    <w:bookmarkStart w:name="z35" w:id="28"/>
    <w:p>
      <w:pPr>
        <w:spacing w:after="0"/>
        <w:ind w:left="0"/>
        <w:jc w:val="both"/>
      </w:pPr>
      <w:r>
        <w:rPr>
          <w:rFonts w:ascii="Times New Roman"/>
          <w:b w:val="false"/>
          <w:i w:val="false"/>
          <w:color w:val="000000"/>
          <w:sz w:val="28"/>
        </w:rPr>
        <w:t>
      Новонежин ауылдық округі – 29 535,0 мың теңге;</w:t>
      </w:r>
    </w:p>
    <w:bookmarkEnd w:id="28"/>
    <w:bookmarkStart w:name="z36" w:id="29"/>
    <w:p>
      <w:pPr>
        <w:spacing w:after="0"/>
        <w:ind w:left="0"/>
        <w:jc w:val="both"/>
      </w:pPr>
      <w:r>
        <w:rPr>
          <w:rFonts w:ascii="Times New Roman"/>
          <w:b w:val="false"/>
          <w:i w:val="false"/>
          <w:color w:val="000000"/>
          <w:sz w:val="28"/>
        </w:rPr>
        <w:t>
      4. 2018 жылға арналған аудандық бюджетте республикалық бюджеттен ағымдағы нысаналы трансферттер түсімінің көзделгені ескерілсін, соның ішінде:</w:t>
      </w:r>
    </w:p>
    <w:bookmarkEnd w:id="29"/>
    <w:bookmarkStart w:name="z37" w:id="30"/>
    <w:p>
      <w:pPr>
        <w:spacing w:after="0"/>
        <w:ind w:left="0"/>
        <w:jc w:val="both"/>
      </w:pPr>
      <w:r>
        <w:rPr>
          <w:rFonts w:ascii="Times New Roman"/>
          <w:b w:val="false"/>
          <w:i w:val="false"/>
          <w:color w:val="000000"/>
          <w:sz w:val="28"/>
        </w:rPr>
        <w:t>
      1) мемлекеттік атаулы әлеуметтік көмекті төлеуге 34 442,0 мың теңге сомасында;</w:t>
      </w:r>
    </w:p>
    <w:bookmarkEnd w:id="30"/>
    <w:bookmarkStart w:name="z38" w:id="31"/>
    <w:p>
      <w:pPr>
        <w:spacing w:after="0"/>
        <w:ind w:left="0"/>
        <w:jc w:val="both"/>
      </w:pPr>
      <w:r>
        <w:rPr>
          <w:rFonts w:ascii="Times New Roman"/>
          <w:b w:val="false"/>
          <w:i w:val="false"/>
          <w:color w:val="000000"/>
          <w:sz w:val="28"/>
        </w:rPr>
        <w:t>
      2) халықты жұмыспен қамту орталықтарына әлеуметтік жұмыс жөніндегі консультанттар мен ассистенттерді ендіруге 8 069,0 мың теңге сомасында;</w:t>
      </w:r>
    </w:p>
    <w:bookmarkEnd w:id="31"/>
    <w:bookmarkStart w:name="z39" w:id="32"/>
    <w:p>
      <w:pPr>
        <w:spacing w:after="0"/>
        <w:ind w:left="0"/>
        <w:jc w:val="both"/>
      </w:pPr>
      <w:r>
        <w:rPr>
          <w:rFonts w:ascii="Times New Roman"/>
          <w:b w:val="false"/>
          <w:i w:val="false"/>
          <w:color w:val="000000"/>
          <w:sz w:val="28"/>
        </w:rPr>
        <w:t xml:space="preserve">
      3) Қазақстан Республикасында мүгедектердің құқықтарын қамтамасыз ету және өмір сүру сапасын жақсарту жөніндегі 2012-2018 жылдарға арналған іс-шаралар </w:t>
      </w:r>
      <w:r>
        <w:rPr>
          <w:rFonts w:ascii="Times New Roman"/>
          <w:b w:val="false"/>
          <w:i w:val="false"/>
          <w:color w:val="000000"/>
          <w:sz w:val="28"/>
        </w:rPr>
        <w:t>жоспарын</w:t>
      </w:r>
      <w:r>
        <w:rPr>
          <w:rFonts w:ascii="Times New Roman"/>
          <w:b w:val="false"/>
          <w:i w:val="false"/>
          <w:color w:val="000000"/>
          <w:sz w:val="28"/>
        </w:rPr>
        <w:t xml:space="preserve"> іске асыруға 8448,0 мың теңге сомасында;</w:t>
      </w:r>
    </w:p>
    <w:bookmarkEnd w:id="32"/>
    <w:bookmarkStart w:name="z40" w:id="33"/>
    <w:p>
      <w:pPr>
        <w:spacing w:after="0"/>
        <w:ind w:left="0"/>
        <w:jc w:val="both"/>
      </w:pPr>
      <w:r>
        <w:rPr>
          <w:rFonts w:ascii="Times New Roman"/>
          <w:b w:val="false"/>
          <w:i w:val="false"/>
          <w:color w:val="000000"/>
          <w:sz w:val="28"/>
        </w:rPr>
        <w:t>
      4) мүгедектерді жұмысқа орналастыру үшін арнайы жұмыс орындарын құруға жұмыс берушінің шығындарын субсидиялауға 227,0 мың теңге сомасында;</w:t>
      </w:r>
    </w:p>
    <w:bookmarkEnd w:id="33"/>
    <w:bookmarkStart w:name="z41"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тілдік курстар бойынша тағылымдамадан өткен мұғалімдерге қосымша ақы төлеуге 16,0 мың теңге сомасында;</w:t>
      </w:r>
    </w:p>
    <w:bookmarkEnd w:id="34"/>
    <w:p>
      <w:pPr>
        <w:spacing w:after="0"/>
        <w:ind w:left="0"/>
        <w:jc w:val="both"/>
      </w:pPr>
      <w:r>
        <w:rPr>
          <w:rFonts w:ascii="Times New Roman"/>
          <w:b w:val="false"/>
          <w:i w:val="false"/>
          <w:color w:val="000000"/>
          <w:sz w:val="28"/>
        </w:rPr>
        <w:t>
      6) оқу кезеңінде негізгі қызметкерді алмастырғаны үшін мұғалімдерге қосымша ақы төлеуге 2079,0 мың теңге сомасында;</w:t>
      </w:r>
    </w:p>
    <w:bookmarkStart w:name="z44" w:id="35"/>
    <w:p>
      <w:pPr>
        <w:spacing w:after="0"/>
        <w:ind w:left="0"/>
        <w:jc w:val="both"/>
      </w:pPr>
      <w:r>
        <w:rPr>
          <w:rFonts w:ascii="Times New Roman"/>
          <w:b w:val="false"/>
          <w:i w:val="false"/>
          <w:color w:val="000000"/>
          <w:sz w:val="28"/>
        </w:rPr>
        <w:t>
      7) жалақыны ішінара субсидиялауға және жастар тәжірибесіне 12 921,0 мың теңге сомасында;</w:t>
      </w:r>
    </w:p>
    <w:bookmarkEnd w:id="35"/>
    <w:bookmarkStart w:name="z45" w:id="36"/>
    <w:p>
      <w:pPr>
        <w:spacing w:after="0"/>
        <w:ind w:left="0"/>
        <w:jc w:val="both"/>
      </w:pPr>
      <w:r>
        <w:rPr>
          <w:rFonts w:ascii="Times New Roman"/>
          <w:b w:val="false"/>
          <w:i w:val="false"/>
          <w:color w:val="000000"/>
          <w:sz w:val="28"/>
        </w:rPr>
        <w:t>
      8)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14259,0 мың теңге сомасында;</w:t>
      </w:r>
    </w:p>
    <w:bookmarkEnd w:id="36"/>
    <w:p>
      <w:pPr>
        <w:spacing w:after="0"/>
        <w:ind w:left="0"/>
        <w:jc w:val="both"/>
      </w:pPr>
      <w:r>
        <w:rPr>
          <w:rFonts w:ascii="Times New Roman"/>
          <w:b w:val="false"/>
          <w:i w:val="false"/>
          <w:color w:val="000000"/>
          <w:sz w:val="28"/>
        </w:rPr>
        <w:t>
      9) жаңа бизнес-идеяларды іске асыруға мемлекеттік гранттар беруге 1443,0 мың теңге сомасында;</w:t>
      </w:r>
    </w:p>
    <w:p>
      <w:pPr>
        <w:spacing w:after="0"/>
        <w:ind w:left="0"/>
        <w:jc w:val="both"/>
      </w:pPr>
      <w:r>
        <w:rPr>
          <w:rFonts w:ascii="Times New Roman"/>
          <w:b w:val="false"/>
          <w:i w:val="false"/>
          <w:color w:val="000000"/>
          <w:sz w:val="28"/>
        </w:rPr>
        <w:t>
      10) 2018 жылға арналған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 15570,0 мың теңге сомасында;</w:t>
      </w:r>
    </w:p>
    <w:p>
      <w:pPr>
        <w:spacing w:after="0"/>
        <w:ind w:left="0"/>
        <w:jc w:val="both"/>
      </w:pPr>
      <w:r>
        <w:rPr>
          <w:rFonts w:ascii="Times New Roman"/>
          <w:b w:val="false"/>
          <w:i w:val="false"/>
          <w:color w:val="000000"/>
          <w:sz w:val="28"/>
        </w:rPr>
        <w:t>
      11)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бағыттағы 2018 жылға арналған жергілікті бюджеттер қаражаты есебінен төленген шығыстар сомаларын өтеуге 151853,0 мың теңге сомасында;</w:t>
      </w:r>
    </w:p>
    <w:p>
      <w:pPr>
        <w:spacing w:after="0"/>
        <w:ind w:left="0"/>
        <w:jc w:val="both"/>
      </w:pPr>
      <w:r>
        <w:rPr>
          <w:rFonts w:ascii="Times New Roman"/>
          <w:b w:val="false"/>
          <w:i w:val="false"/>
          <w:color w:val="000000"/>
          <w:sz w:val="28"/>
        </w:rPr>
        <w:t>
      12) аудандық маңызы бар 0-15 шақырым "Құсмұрын станциясының кіреберісі" автомобиль жолының орташа жөндеуіне 211418,0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Әулиекөл ауданы мәслихатының 28.03.2018 </w:t>
      </w:r>
      <w:r>
        <w:rPr>
          <w:rFonts w:ascii="Times New Roman"/>
          <w:b w:val="false"/>
          <w:i w:val="false"/>
          <w:color w:val="000000"/>
          <w:sz w:val="28"/>
        </w:rPr>
        <w:t>№ 191</w:t>
      </w:r>
      <w:r>
        <w:rPr>
          <w:rFonts w:ascii="Times New Roman"/>
          <w:b w:val="false"/>
          <w:i w:val="false"/>
          <w:color w:val="ff0000"/>
          <w:sz w:val="28"/>
        </w:rPr>
        <w:t xml:space="preserve"> (01.01.2018 бастап қолданысқа енгізіледі); 01.06.2018 </w:t>
      </w:r>
      <w:r>
        <w:rPr>
          <w:rFonts w:ascii="Times New Roman"/>
          <w:b w:val="false"/>
          <w:i w:val="false"/>
          <w:color w:val="000000"/>
          <w:sz w:val="28"/>
        </w:rPr>
        <w:t>№ 210</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5. 2018 жылға арналған аудандық бюджетте облыстық бюджеттен ағымдағы нысаналы трансферттер түсімі көзделгені ескерілсін, соның ішінде:</w:t>
      </w:r>
    </w:p>
    <w:bookmarkEnd w:id="37"/>
    <w:bookmarkStart w:name="z47" w:id="38"/>
    <w:p>
      <w:pPr>
        <w:spacing w:after="0"/>
        <w:ind w:left="0"/>
        <w:jc w:val="both"/>
      </w:pPr>
      <w:r>
        <w:rPr>
          <w:rFonts w:ascii="Times New Roman"/>
          <w:b w:val="false"/>
          <w:i w:val="false"/>
          <w:color w:val="000000"/>
          <w:sz w:val="28"/>
        </w:rPr>
        <w:t>
      1) сандық білім беру инфрақұрылымын құруға 25377,0 мың теңге сомасында;</w:t>
      </w:r>
    </w:p>
    <w:bookmarkEnd w:id="38"/>
    <w:bookmarkStart w:name="z48" w:id="39"/>
    <w:p>
      <w:pPr>
        <w:spacing w:after="0"/>
        <w:ind w:left="0"/>
        <w:jc w:val="both"/>
      </w:pPr>
      <w:r>
        <w:rPr>
          <w:rFonts w:ascii="Times New Roman"/>
          <w:b w:val="false"/>
          <w:i w:val="false"/>
          <w:color w:val="000000"/>
          <w:sz w:val="28"/>
        </w:rPr>
        <w:t xml:space="preserve">
      2) 2017-2021 жылдарға арналған нәтижелі жұмыспен қамту және жаппай кәсіпкерлікті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және оралмандар үшін тұрғын үйді жалдау (жалға беру) бойынша шығыстарын өтеуге 1 900,0 мың теңге сомасында;</w:t>
      </w:r>
    </w:p>
    <w:bookmarkEnd w:id="39"/>
    <w:bookmarkStart w:name="z49" w:id="40"/>
    <w:p>
      <w:pPr>
        <w:spacing w:after="0"/>
        <w:ind w:left="0"/>
        <w:jc w:val="both"/>
      </w:pPr>
      <w:r>
        <w:rPr>
          <w:rFonts w:ascii="Times New Roman"/>
          <w:b w:val="false"/>
          <w:i w:val="false"/>
          <w:color w:val="000000"/>
          <w:sz w:val="28"/>
        </w:rPr>
        <w:t xml:space="preserve">
      3) 2017-2021 жылдарға арналған нәтижелі жұмыспен қамту және жаппай кәсіпкерлікті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еңбек нарығында қажетті кәсіптер мен дағдылар бойынша жұмысшы кадрларын, жұмылдыру орталықтарында оқытумен бірге қоса алғанда, қысқа мерзімді кәсіптік оқытуға 18 795,0 мың теңге сомасында;</w:t>
      </w:r>
    </w:p>
    <w:bookmarkEnd w:id="40"/>
    <w:bookmarkStart w:name="z50" w:id="41"/>
    <w:p>
      <w:pPr>
        <w:spacing w:after="0"/>
        <w:ind w:left="0"/>
        <w:jc w:val="both"/>
      </w:pPr>
      <w:r>
        <w:rPr>
          <w:rFonts w:ascii="Times New Roman"/>
          <w:b w:val="false"/>
          <w:i w:val="false"/>
          <w:color w:val="000000"/>
          <w:sz w:val="28"/>
        </w:rPr>
        <w:t>
      4) әкімшілік шекараларын орнатуға және қазып салуға 9 960,0 мың теңге сомасында;</w:t>
      </w:r>
    </w:p>
    <w:bookmarkEnd w:id="41"/>
    <w:bookmarkStart w:name="z51" w:id="42"/>
    <w:p>
      <w:pPr>
        <w:spacing w:after="0"/>
        <w:ind w:left="0"/>
        <w:jc w:val="both"/>
      </w:pPr>
      <w:r>
        <w:rPr>
          <w:rFonts w:ascii="Times New Roman"/>
          <w:b w:val="false"/>
          <w:i w:val="false"/>
          <w:color w:val="000000"/>
          <w:sz w:val="28"/>
        </w:rPr>
        <w:t>
      5) жануарлардың энзоотиялық аурулары бойынша ветеринариялық іс-шараларды жүргізуге 7 025,0 мың теңге сомасында;</w:t>
      </w:r>
    </w:p>
    <w:bookmarkEnd w:id="42"/>
    <w:bookmarkStart w:name="z52" w:id="43"/>
    <w:p>
      <w:pPr>
        <w:spacing w:after="0"/>
        <w:ind w:left="0"/>
        <w:jc w:val="both"/>
      </w:pPr>
      <w:r>
        <w:rPr>
          <w:rFonts w:ascii="Times New Roman"/>
          <w:b w:val="false"/>
          <w:i w:val="false"/>
          <w:color w:val="000000"/>
          <w:sz w:val="28"/>
        </w:rPr>
        <w:t>
      6) инсинераторларды пайдалана отырып, биологиялық қалдықтарды кәдеге жаратуға 3 168,8 мың теңге сомасында;</w:t>
      </w:r>
    </w:p>
    <w:bookmarkEnd w:id="43"/>
    <w:bookmarkStart w:name="z53" w:id="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аудандық маңызы бар 0-1,6 шақырым "Аманқарағай станциясының кіреберісі" автомобиль жолының орташа жөндеуіне 41506,4 мың теңге сомасында;</w:t>
      </w:r>
    </w:p>
    <w:bookmarkEnd w:id="44"/>
    <w:p>
      <w:pPr>
        <w:spacing w:after="0"/>
        <w:ind w:left="0"/>
        <w:jc w:val="both"/>
      </w:pPr>
      <w:r>
        <w:rPr>
          <w:rFonts w:ascii="Times New Roman"/>
          <w:b w:val="false"/>
          <w:i w:val="false"/>
          <w:color w:val="000000"/>
          <w:sz w:val="28"/>
        </w:rPr>
        <w:t>
      8) аудандық маңызы бар 0-34 шақырым "Көктал ауылының кіреберісі" автомобиль жолының орташа жөндеуіне 118470,0 мың теңге сомасында;</w:t>
      </w:r>
    </w:p>
    <w:p>
      <w:pPr>
        <w:spacing w:after="0"/>
        <w:ind w:left="0"/>
        <w:jc w:val="both"/>
      </w:pPr>
      <w:r>
        <w:rPr>
          <w:rFonts w:ascii="Times New Roman"/>
          <w:b w:val="false"/>
          <w:i w:val="false"/>
          <w:color w:val="000000"/>
          <w:sz w:val="28"/>
        </w:rPr>
        <w:t>
      9) кенттер ішіндегі жолдардың орташа жөндеуіне 120 829,1 мың теңге сомасында;</w:t>
      </w:r>
    </w:p>
    <w:p>
      <w:pPr>
        <w:spacing w:after="0"/>
        <w:ind w:left="0"/>
        <w:jc w:val="both"/>
      </w:pPr>
      <w:r>
        <w:rPr>
          <w:rFonts w:ascii="Times New Roman"/>
          <w:b w:val="false"/>
          <w:i w:val="false"/>
          <w:color w:val="000000"/>
          <w:sz w:val="28"/>
        </w:rPr>
        <w:t>
      10) аудандық маңызы бар 0-15 шақырым "Құсмұрын станциясының кіреберісі" автомобиль жолының орташа жөндеуіне 212 013,8 мың теңге сомасында.</w:t>
      </w:r>
    </w:p>
    <w:p>
      <w:pPr>
        <w:spacing w:after="0"/>
        <w:ind w:left="0"/>
        <w:jc w:val="both"/>
      </w:pPr>
      <w:r>
        <w:rPr>
          <w:rFonts w:ascii="Times New Roman"/>
          <w:b w:val="false"/>
          <w:i w:val="false"/>
          <w:color w:val="000000"/>
          <w:sz w:val="28"/>
        </w:rPr>
        <w:t>
      11) білім беру ұйымдарын жоғары жылдамдықтағы Интернетке қосуға 11136,0 мың теңге сомасында;</w:t>
      </w:r>
    </w:p>
    <w:p>
      <w:pPr>
        <w:spacing w:after="0"/>
        <w:ind w:left="0"/>
        <w:jc w:val="both"/>
      </w:pPr>
      <w:r>
        <w:rPr>
          <w:rFonts w:ascii="Times New Roman"/>
          <w:b w:val="false"/>
          <w:i w:val="false"/>
          <w:color w:val="000000"/>
          <w:sz w:val="28"/>
        </w:rPr>
        <w:t>
      12) жаңаланған мазмұн бойынша оқулықтар алуға 23815,0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алынып тасталды - Қостанай облысы Әулиекөл ауданы мәслихатының 16.11.2018 </w:t>
      </w:r>
      <w:r>
        <w:rPr>
          <w:rFonts w:ascii="Times New Roman"/>
          <w:b w:val="false"/>
          <w:i w:val="false"/>
          <w:color w:val="000000"/>
          <w:sz w:val="28"/>
        </w:rPr>
        <w:t>№ 237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ірі қара малының нодулярлық дерматитіне қарсы эпизоотияға қарсы іс-шаралар жүргізуге 5825,0 мың теңге сомасында.</w:t>
      </w:r>
    </w:p>
    <w:p>
      <w:pPr>
        <w:spacing w:after="0"/>
        <w:ind w:left="0"/>
        <w:jc w:val="both"/>
      </w:pPr>
      <w:r>
        <w:rPr>
          <w:rFonts w:ascii="Times New Roman"/>
          <w:b w:val="false"/>
          <w:i w:val="false"/>
          <w:color w:val="000000"/>
          <w:sz w:val="28"/>
        </w:rPr>
        <w:t>
      Осы тармақтың 9) тармақшасымен көзделген трансфертті бөлу Әулиекөл ауданы әкімдігінің қаулысының негізінде жүзеге асырылады;</w:t>
      </w:r>
    </w:p>
    <w:bookmarkStart w:name="z3333" w:id="45"/>
    <w:p>
      <w:pPr>
        <w:spacing w:after="0"/>
        <w:ind w:left="0"/>
        <w:jc w:val="both"/>
      </w:pPr>
      <w:r>
        <w:rPr>
          <w:rFonts w:ascii="Times New Roman"/>
          <w:b w:val="false"/>
          <w:i w:val="false"/>
          <w:color w:val="000000"/>
          <w:sz w:val="28"/>
        </w:rPr>
        <w:t>
      15) қосымша білім беретін педагогтарға жалақы 771,8 мың теңге сомасында.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Қостанай облысы Әулиекөл ауданы мәслихатының 14.02.2018 </w:t>
      </w:r>
      <w:r>
        <w:rPr>
          <w:rFonts w:ascii="Times New Roman"/>
          <w:b w:val="false"/>
          <w:i w:val="false"/>
          <w:color w:val="000000"/>
          <w:sz w:val="28"/>
        </w:rPr>
        <w:t>№ 171</w:t>
      </w:r>
      <w:r>
        <w:rPr>
          <w:rFonts w:ascii="Times New Roman"/>
          <w:b w:val="false"/>
          <w:i w:val="false"/>
          <w:color w:val="ff0000"/>
          <w:sz w:val="28"/>
        </w:rPr>
        <w:t xml:space="preserve"> (01.01.2018 бастап қолданысқа енгізіледі); 28.03.2018 </w:t>
      </w:r>
      <w:r>
        <w:rPr>
          <w:rFonts w:ascii="Times New Roman"/>
          <w:b w:val="false"/>
          <w:i w:val="false"/>
          <w:color w:val="000000"/>
          <w:sz w:val="28"/>
        </w:rPr>
        <w:t>№ 191</w:t>
      </w:r>
      <w:r>
        <w:rPr>
          <w:rFonts w:ascii="Times New Roman"/>
          <w:b w:val="false"/>
          <w:i w:val="false"/>
          <w:color w:val="ff0000"/>
          <w:sz w:val="28"/>
        </w:rPr>
        <w:t xml:space="preserve"> (01.01.2018 бастап қолданысқа енгізіледі); 01.06.2018 </w:t>
      </w:r>
      <w:r>
        <w:rPr>
          <w:rFonts w:ascii="Times New Roman"/>
          <w:b w:val="false"/>
          <w:i w:val="false"/>
          <w:color w:val="000000"/>
          <w:sz w:val="28"/>
        </w:rPr>
        <w:t>№ 210</w:t>
      </w:r>
      <w:r>
        <w:rPr>
          <w:rFonts w:ascii="Times New Roman"/>
          <w:b w:val="false"/>
          <w:i w:val="false"/>
          <w:color w:val="ff0000"/>
          <w:sz w:val="28"/>
        </w:rPr>
        <w:t xml:space="preserve"> (01.01.2018 бастап қолданысқа енгізіледі); 23.07.2018 </w:t>
      </w:r>
      <w:r>
        <w:rPr>
          <w:rFonts w:ascii="Times New Roman"/>
          <w:b w:val="false"/>
          <w:i w:val="false"/>
          <w:color w:val="000000"/>
          <w:sz w:val="28"/>
        </w:rPr>
        <w:t>№ 222</w:t>
      </w:r>
      <w:r>
        <w:rPr>
          <w:rFonts w:ascii="Times New Roman"/>
          <w:b w:val="false"/>
          <w:i w:val="false"/>
          <w:color w:val="ff0000"/>
          <w:sz w:val="28"/>
        </w:rPr>
        <w:t xml:space="preserve"> (01.01.2018 бастап қолданысқа енгізіледі); 16.11.2018 </w:t>
      </w:r>
      <w:r>
        <w:rPr>
          <w:rFonts w:ascii="Times New Roman"/>
          <w:b w:val="false"/>
          <w:i w:val="false"/>
          <w:color w:val="000000"/>
          <w:sz w:val="28"/>
        </w:rPr>
        <w:t>№ 237</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2018 жылға арналған аудандық бюджетте республикалық және облыстық бюджеттен нысаналы даму трансферттер түсімі көзделгені ескерілсін, соның ішінде:</w:t>
      </w:r>
    </w:p>
    <w:bookmarkEnd w:id="46"/>
    <w:p>
      <w:pPr>
        <w:spacing w:after="0"/>
        <w:ind w:left="0"/>
        <w:jc w:val="both"/>
      </w:pPr>
      <w:r>
        <w:rPr>
          <w:rFonts w:ascii="Times New Roman"/>
          <w:b w:val="false"/>
          <w:i w:val="false"/>
          <w:color w:val="000000"/>
          <w:sz w:val="28"/>
        </w:rPr>
        <w:t>
      1) ауылдық елді мекендерде сумен жабдықтау және су бұру жүйесін дамытуға 506 746,0 мың теңге сомасында;</w:t>
      </w:r>
    </w:p>
    <w:p>
      <w:pPr>
        <w:spacing w:after="0"/>
        <w:ind w:left="0"/>
        <w:jc w:val="both"/>
      </w:pPr>
      <w:r>
        <w:rPr>
          <w:rFonts w:ascii="Times New Roman"/>
          <w:b w:val="false"/>
          <w:i w:val="false"/>
          <w:color w:val="000000"/>
          <w:sz w:val="28"/>
        </w:rPr>
        <w:t>
      2) бастауыш, негізгі орта және жалпы орта білім беру объектілерін салуға және реконструкциялауға 16126,0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Әулиекөл ауданы мәслихатының 01.06.2018 </w:t>
      </w:r>
      <w:r>
        <w:rPr>
          <w:rFonts w:ascii="Times New Roman"/>
          <w:b w:val="false"/>
          <w:i w:val="false"/>
          <w:color w:val="000000"/>
          <w:sz w:val="28"/>
        </w:rPr>
        <w:t>№ 210</w:t>
      </w:r>
      <w:r>
        <w:rPr>
          <w:rFonts w:ascii="Times New Roman"/>
          <w:b w:val="false"/>
          <w:i w:val="false"/>
          <w:color w:val="ff0000"/>
          <w:sz w:val="28"/>
        </w:rPr>
        <w:t xml:space="preserve"> шешімімен (01.01.2018 бастап қолданысқа енгізіледі); өзгерістер енгізілді - Қостанай облысы Әулиекөл ауданы мәслихатының 23.07.2018 </w:t>
      </w:r>
      <w:r>
        <w:rPr>
          <w:rFonts w:ascii="Times New Roman"/>
          <w:b w:val="false"/>
          <w:i w:val="false"/>
          <w:color w:val="000000"/>
          <w:sz w:val="28"/>
        </w:rPr>
        <w:t>№ 222</w:t>
      </w:r>
      <w:r>
        <w:rPr>
          <w:rFonts w:ascii="Times New Roman"/>
          <w:b w:val="false"/>
          <w:i w:val="false"/>
          <w:color w:val="ff0000"/>
          <w:sz w:val="28"/>
        </w:rPr>
        <w:t xml:space="preserve"> (01.01.2018 бастап қолданысқа енгізіледі); 16.11.2018 </w:t>
      </w:r>
      <w:r>
        <w:rPr>
          <w:rFonts w:ascii="Times New Roman"/>
          <w:b w:val="false"/>
          <w:i w:val="false"/>
          <w:color w:val="000000"/>
          <w:sz w:val="28"/>
        </w:rPr>
        <w:t>№ 237</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7. 2018 жылға арналған аудандық бюджетте мамандарды әлеуметтік қолдау шараларын іске асыру үшін республикалық бюджеттен 234 488,0 мың теңге сомасында кредиттер түсімі көзделгені ескерілсін.</w:t>
      </w:r>
    </w:p>
    <w:bookmarkEnd w:id="47"/>
    <w:bookmarkStart w:name="z61" w:id="48"/>
    <w:p>
      <w:pPr>
        <w:spacing w:after="0"/>
        <w:ind w:left="0"/>
        <w:jc w:val="both"/>
      </w:pPr>
      <w:r>
        <w:rPr>
          <w:rFonts w:ascii="Times New Roman"/>
          <w:b w:val="false"/>
          <w:i w:val="false"/>
          <w:color w:val="000000"/>
          <w:sz w:val="28"/>
        </w:rPr>
        <w:t>
      8. 2018 жылға арналған аудандық бюджетте 26 334,0 мың теңге мөлшерінде бюджеттік кредиттерді өтеу ескерілсін.</w:t>
      </w:r>
    </w:p>
    <w:bookmarkEnd w:id="48"/>
    <w:bookmarkStart w:name="z686" w:id="49"/>
    <w:p>
      <w:pPr>
        <w:spacing w:after="0"/>
        <w:ind w:left="0"/>
        <w:jc w:val="both"/>
      </w:pPr>
      <w:r>
        <w:rPr>
          <w:rFonts w:ascii="Times New Roman"/>
          <w:b w:val="false"/>
          <w:i w:val="false"/>
          <w:color w:val="000000"/>
          <w:sz w:val="28"/>
        </w:rPr>
        <w:t>
      8-1. 2018 жылға арналған аудан бюджетінде 2017 жылы пайдаланылмаған (толық пайдаланылмаған) 14,2 мың теңге сомасында нысаналы трансферттердің қайтарылуы көзделсін.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Қостанай облысы Әулиекөл ауданы мәслихатының 14.02.2018 </w:t>
      </w:r>
      <w:r>
        <w:rPr>
          <w:rFonts w:ascii="Times New Roman"/>
          <w:b w:val="false"/>
          <w:i w:val="false"/>
          <w:color w:val="000000"/>
          <w:sz w:val="28"/>
        </w:rPr>
        <w:t>№ 171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90" w:id="50"/>
    <w:p>
      <w:pPr>
        <w:spacing w:after="0"/>
        <w:ind w:left="0"/>
        <w:jc w:val="both"/>
      </w:pPr>
      <w:r>
        <w:rPr>
          <w:rFonts w:ascii="Times New Roman"/>
          <w:b w:val="false"/>
          <w:i w:val="false"/>
          <w:color w:val="000000"/>
          <w:sz w:val="28"/>
        </w:rPr>
        <w:t>
      8-2. 2018 жылға арналған аудан бюджетінде облыстық бюджетке аударуға жататын бюджеттік кредиттер бойынша сыйақылар төлеу жөнінде 44,6 мың теңге сомасында борышқа қызмет көрсету көзделсін.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 Қостанай облысы Әулиекөл ауданы мәслихатының 27.09.2018 </w:t>
      </w:r>
      <w:r>
        <w:rPr>
          <w:rFonts w:ascii="Times New Roman"/>
          <w:b w:val="false"/>
          <w:i w:val="false"/>
          <w:color w:val="000000"/>
          <w:sz w:val="28"/>
        </w:rPr>
        <w:t>№ 230</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xml:space="preserve">
      9. 2018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1"/>
    <w:bookmarkStart w:name="z63" w:id="52"/>
    <w:p>
      <w:pPr>
        <w:spacing w:after="0"/>
        <w:ind w:left="0"/>
        <w:jc w:val="both"/>
      </w:pPr>
      <w:r>
        <w:rPr>
          <w:rFonts w:ascii="Times New Roman"/>
          <w:b w:val="false"/>
          <w:i w:val="false"/>
          <w:color w:val="000000"/>
          <w:sz w:val="28"/>
        </w:rPr>
        <w:t xml:space="preserve">
      10. 2018 жылға арналған ауылдардың, ауылдық округтердің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2"/>
    <w:bookmarkStart w:name="z64" w:id="53"/>
    <w:p>
      <w:pPr>
        <w:spacing w:after="0"/>
        <w:ind w:left="0"/>
        <w:jc w:val="both"/>
      </w:pPr>
      <w:r>
        <w:rPr>
          <w:rFonts w:ascii="Times New Roman"/>
          <w:b w:val="false"/>
          <w:i w:val="false"/>
          <w:color w:val="000000"/>
          <w:sz w:val="28"/>
        </w:rPr>
        <w:t xml:space="preserve">
      11. 2018 жылға арналған жергілікті өзін-өзі басқару органдарына берілетін трансферттердің ауылдар, ауылдық округтар арасында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53"/>
    <w:bookmarkStart w:name="z65" w:id="54"/>
    <w:p>
      <w:pPr>
        <w:spacing w:after="0"/>
        <w:ind w:left="0"/>
        <w:jc w:val="both"/>
      </w:pPr>
      <w:r>
        <w:rPr>
          <w:rFonts w:ascii="Times New Roman"/>
          <w:b w:val="false"/>
          <w:i w:val="false"/>
          <w:color w:val="000000"/>
          <w:sz w:val="28"/>
        </w:rPr>
        <w:t>
      12. Осы шешім 2018 жылғы 1 қаңтардан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Сегізінші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Митаев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bookmarkStart w:name="z68" w:id="55"/>
    <w:p>
      <w:pPr>
        <w:spacing w:after="0"/>
        <w:ind w:left="0"/>
        <w:jc w:val="both"/>
      </w:pPr>
      <w:r>
        <w:rPr>
          <w:rFonts w:ascii="Times New Roman"/>
          <w:b w:val="false"/>
          <w:i w:val="false"/>
          <w:color w:val="000000"/>
          <w:sz w:val="28"/>
        </w:rPr>
        <w:t>
      "КЕЛІСІЛДІ"</w:t>
      </w:r>
    </w:p>
    <w:bookmarkEnd w:id="55"/>
    <w:bookmarkStart w:name="z69" w:id="56"/>
    <w:p>
      <w:pPr>
        <w:spacing w:after="0"/>
        <w:ind w:left="0"/>
        <w:jc w:val="both"/>
      </w:pPr>
      <w:r>
        <w:rPr>
          <w:rFonts w:ascii="Times New Roman"/>
          <w:b w:val="false"/>
          <w:i w:val="false"/>
          <w:color w:val="000000"/>
          <w:sz w:val="28"/>
        </w:rPr>
        <w:t>
      "Әулиекөл ауданы әкімдігінің</w:t>
      </w:r>
    </w:p>
    <w:bookmarkEnd w:id="56"/>
    <w:bookmarkStart w:name="z70" w:id="57"/>
    <w:p>
      <w:pPr>
        <w:spacing w:after="0"/>
        <w:ind w:left="0"/>
        <w:jc w:val="both"/>
      </w:pPr>
      <w:r>
        <w:rPr>
          <w:rFonts w:ascii="Times New Roman"/>
          <w:b w:val="false"/>
          <w:i w:val="false"/>
          <w:color w:val="000000"/>
          <w:sz w:val="28"/>
        </w:rPr>
        <w:t>
      экономика және бюджеттік</w:t>
      </w:r>
    </w:p>
    <w:bookmarkEnd w:id="57"/>
    <w:bookmarkStart w:name="z71" w:id="58"/>
    <w:p>
      <w:pPr>
        <w:spacing w:after="0"/>
        <w:ind w:left="0"/>
        <w:jc w:val="both"/>
      </w:pPr>
      <w:r>
        <w:rPr>
          <w:rFonts w:ascii="Times New Roman"/>
          <w:b w:val="false"/>
          <w:i w:val="false"/>
          <w:color w:val="000000"/>
          <w:sz w:val="28"/>
        </w:rPr>
        <w:t>
      жоспарлау бөлімі" мемлекеттік</w:t>
      </w:r>
    </w:p>
    <w:bookmarkEnd w:id="58"/>
    <w:bookmarkStart w:name="z72" w:id="59"/>
    <w:p>
      <w:pPr>
        <w:spacing w:after="0"/>
        <w:ind w:left="0"/>
        <w:jc w:val="both"/>
      </w:pPr>
      <w:r>
        <w:rPr>
          <w:rFonts w:ascii="Times New Roman"/>
          <w:b w:val="false"/>
          <w:i w:val="false"/>
          <w:color w:val="000000"/>
          <w:sz w:val="28"/>
        </w:rPr>
        <w:t>
      мекемесінің басшысы</w:t>
      </w:r>
    </w:p>
    <w:bookmarkEnd w:id="59"/>
    <w:bookmarkStart w:name="z73" w:id="60"/>
    <w:p>
      <w:pPr>
        <w:spacing w:after="0"/>
        <w:ind w:left="0"/>
        <w:jc w:val="both"/>
      </w:pPr>
      <w:r>
        <w:rPr>
          <w:rFonts w:ascii="Times New Roman"/>
          <w:b w:val="false"/>
          <w:i w:val="false"/>
          <w:color w:val="000000"/>
          <w:sz w:val="28"/>
        </w:rPr>
        <w:t>
      _______________ Т. И. Печникова</w:t>
      </w:r>
    </w:p>
    <w:bookmarkEnd w:id="60"/>
    <w:bookmarkStart w:name="z74" w:id="61"/>
    <w:p>
      <w:pPr>
        <w:spacing w:after="0"/>
        <w:ind w:left="0"/>
        <w:jc w:val="both"/>
      </w:pPr>
      <w:r>
        <w:rPr>
          <w:rFonts w:ascii="Times New Roman"/>
          <w:b w:val="false"/>
          <w:i w:val="false"/>
          <w:color w:val="000000"/>
          <w:sz w:val="28"/>
        </w:rPr>
        <w:t>
      2017 жылғы 15 желтоқсан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155 шешіміне 1-қосымша</w:t>
            </w:r>
          </w:p>
        </w:tc>
      </w:tr>
    </w:tbl>
    <w:bookmarkStart w:name="z76" w:id="62"/>
    <w:p>
      <w:pPr>
        <w:spacing w:after="0"/>
        <w:ind w:left="0"/>
        <w:jc w:val="left"/>
      </w:pPr>
      <w:r>
        <w:rPr>
          <w:rFonts w:ascii="Times New Roman"/>
          <w:b/>
          <w:i w:val="false"/>
          <w:color w:val="000000"/>
        </w:rPr>
        <w:t xml:space="preserve"> Әулиекөл ауданының 2018 жылға арналған аудандық бюджеті</w:t>
      </w:r>
    </w:p>
    <w:bookmarkEnd w:id="62"/>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16.11.2018 </w:t>
      </w:r>
      <w:r>
        <w:rPr>
          <w:rFonts w:ascii="Times New Roman"/>
          <w:b w:val="false"/>
          <w:i w:val="false"/>
          <w:color w:val="ff0000"/>
          <w:sz w:val="28"/>
        </w:rPr>
        <w:t>№ 237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4594422,1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155 шешіміне 2-қосымша</w:t>
            </w:r>
          </w:p>
        </w:tc>
      </w:tr>
    </w:tbl>
    <w:bookmarkStart w:name="z268" w:id="63"/>
    <w:p>
      <w:pPr>
        <w:spacing w:after="0"/>
        <w:ind w:left="0"/>
        <w:jc w:val="left"/>
      </w:pPr>
      <w:r>
        <w:rPr>
          <w:rFonts w:ascii="Times New Roman"/>
          <w:b/>
          <w:i w:val="false"/>
          <w:color w:val="000000"/>
        </w:rPr>
        <w:t xml:space="preserve"> Әулиекөл ауданының 2019 жылға арналған аудандық бюджеті</w:t>
      </w:r>
    </w:p>
    <w:bookmarkEnd w:id="63"/>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16.11.2018 </w:t>
      </w:r>
      <w:r>
        <w:rPr>
          <w:rFonts w:ascii="Times New Roman"/>
          <w:b w:val="false"/>
          <w:i w:val="false"/>
          <w:color w:val="ff0000"/>
          <w:sz w:val="28"/>
        </w:rPr>
        <w:t>№ 237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5708628,2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155 шешіміне 3-қосымша</w:t>
            </w:r>
          </w:p>
        </w:tc>
      </w:tr>
    </w:tbl>
    <w:bookmarkStart w:name="z450" w:id="64"/>
    <w:p>
      <w:pPr>
        <w:spacing w:after="0"/>
        <w:ind w:left="0"/>
        <w:jc w:val="left"/>
      </w:pPr>
      <w:r>
        <w:rPr>
          <w:rFonts w:ascii="Times New Roman"/>
          <w:b/>
          <w:i w:val="false"/>
          <w:color w:val="000000"/>
        </w:rPr>
        <w:t xml:space="preserve"> Әулиекөл ауданының 2020 жылға арналған аудандық бюджеті</w:t>
      </w:r>
    </w:p>
    <w:bookmarkEnd w:id="64"/>
    <w:p>
      <w:pPr>
        <w:spacing w:after="0"/>
        <w:ind w:left="0"/>
        <w:jc w:val="both"/>
      </w:pPr>
      <w:r>
        <w:rPr>
          <w:rFonts w:ascii="Times New Roman"/>
          <w:b w:val="false"/>
          <w:i w:val="false"/>
          <w:color w:val="ff0000"/>
          <w:sz w:val="28"/>
        </w:rPr>
        <w:t xml:space="preserve">
      Ескерту. 3-қосымша жаңа редакцияда - Қостанай облысы Әулиекөл ауданы мәслихатының 16.11.2018 </w:t>
      </w:r>
      <w:r>
        <w:rPr>
          <w:rFonts w:ascii="Times New Roman"/>
          <w:b w:val="false"/>
          <w:i w:val="false"/>
          <w:color w:val="ff0000"/>
          <w:sz w:val="28"/>
        </w:rPr>
        <w:t>№ 237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155 шешіміне 4-қосымша</w:t>
            </w:r>
          </w:p>
        </w:tc>
      </w:tr>
    </w:tbl>
    <w:bookmarkStart w:name="z629" w:id="65"/>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бюджеттік бағдарламалардын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6"/>
          <w:p>
            <w:pPr>
              <w:spacing w:after="20"/>
              <w:ind w:left="20"/>
              <w:jc w:val="both"/>
            </w:pPr>
            <w:r>
              <w:rPr>
                <w:rFonts w:ascii="Times New Roman"/>
                <w:b w:val="false"/>
                <w:i w:val="false"/>
                <w:color w:val="000000"/>
                <w:sz w:val="20"/>
              </w:rPr>
              <w:t>
Функцианалдық топ</w:t>
            </w:r>
          </w:p>
          <w:bookmarkEnd w:id="6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7"/>
          <w:p>
            <w:pPr>
              <w:spacing w:after="20"/>
              <w:ind w:left="20"/>
              <w:jc w:val="both"/>
            </w:pPr>
            <w:r>
              <w:rPr>
                <w:rFonts w:ascii="Times New Roman"/>
                <w:b w:val="false"/>
                <w:i w:val="false"/>
                <w:color w:val="000000"/>
                <w:sz w:val="20"/>
              </w:rPr>
              <w:t>
1</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8"/>
          <w:p>
            <w:pPr>
              <w:spacing w:after="20"/>
              <w:ind w:left="20"/>
              <w:jc w:val="both"/>
            </w:pPr>
            <w:r>
              <w:rPr>
                <w:rFonts w:ascii="Times New Roman"/>
                <w:b w:val="false"/>
                <w:i w:val="false"/>
                <w:color w:val="000000"/>
                <w:sz w:val="20"/>
              </w:rPr>
              <w:t>
04</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155 шешіміне 5-қосымша</w:t>
            </w:r>
          </w:p>
        </w:tc>
      </w:tr>
    </w:tbl>
    <w:bookmarkStart w:name="z641" w:id="69"/>
    <w:p>
      <w:pPr>
        <w:spacing w:after="0"/>
        <w:ind w:left="0"/>
        <w:jc w:val="left"/>
      </w:pPr>
      <w:r>
        <w:rPr>
          <w:rFonts w:ascii="Times New Roman"/>
          <w:b/>
          <w:i w:val="false"/>
          <w:color w:val="000000"/>
        </w:rPr>
        <w:t xml:space="preserve"> Ауылдың, ауылдық округтің 2018 жылға арналган бюджеттік бағдарламаларының тізбесі</w:t>
      </w:r>
    </w:p>
    <w:bookmarkEnd w:id="69"/>
    <w:p>
      <w:pPr>
        <w:spacing w:after="0"/>
        <w:ind w:left="0"/>
        <w:jc w:val="both"/>
      </w:pPr>
      <w:r>
        <w:rPr>
          <w:rFonts w:ascii="Times New Roman"/>
          <w:b w:val="false"/>
          <w:i w:val="false"/>
          <w:color w:val="ff0000"/>
          <w:sz w:val="28"/>
        </w:rPr>
        <w:t xml:space="preserve">
      Ескерту. 5-қосымша жаңа редакцияда - Қостанай облысы Әулиекөл ауданы мәслихатының 16.11.2018 </w:t>
      </w:r>
      <w:r>
        <w:rPr>
          <w:rFonts w:ascii="Times New Roman"/>
          <w:b w:val="false"/>
          <w:i w:val="false"/>
          <w:color w:val="ff0000"/>
          <w:sz w:val="28"/>
        </w:rPr>
        <w:t>№ 237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Тұрғымбаев атындағы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155 шешіміне 6-қосымша</w:t>
            </w:r>
          </w:p>
        </w:tc>
      </w:tr>
    </w:tbl>
    <w:bookmarkStart w:name="z664" w:id="70"/>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трансферттердің ауылдар, ауылдық округтар арасында бөлінуі</w:t>
      </w:r>
    </w:p>
    <w:bookmarkEnd w:id="70"/>
    <w:p>
      <w:pPr>
        <w:spacing w:after="0"/>
        <w:ind w:left="0"/>
        <w:jc w:val="both"/>
      </w:pPr>
      <w:r>
        <w:rPr>
          <w:rFonts w:ascii="Times New Roman"/>
          <w:b w:val="false"/>
          <w:i w:val="false"/>
          <w:color w:val="ff0000"/>
          <w:sz w:val="28"/>
        </w:rPr>
        <w:t xml:space="preserve">
      Ескерту. 6-қосымша жаңа редакцияда - Қостанай облысы Әулиекөл ауданы мәслихатының 16.11.2018 </w:t>
      </w:r>
      <w:r>
        <w:rPr>
          <w:rFonts w:ascii="Times New Roman"/>
          <w:b w:val="false"/>
          <w:i w:val="false"/>
          <w:color w:val="ff0000"/>
          <w:sz w:val="28"/>
        </w:rPr>
        <w:t>№ 237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Тұрғымбаев атындағы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