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273f" w14:textId="1812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әкімдігінің 2017 жылғы 7 маусымдағы № 165 "2017 жылғы Әулиекөл ауданында мектепке дейінгі тәрбие мен оқытуға мемлекеттік білім беру тапсырысын, жан басына шаққандағы қаржыландыру және ата – 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2017 жылғы 29 қарашадағы № 278 қаулысы. Қостанай облысының Әділет департаментінде 2017 жылғы 13 желтоқсанда № 7373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4-тармағының 8-1) тармақшасына сәйкес, Әулиекөл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ауданы әкімдігінің 2017 жылғы 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Әулиекөл ауданында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7114 болып тіркелген, 2017 жылғы 28 маусымдағы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Әулиекөл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Әулиекөл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1094"/>
        <w:gridCol w:w="2078"/>
        <w:gridCol w:w="836"/>
        <w:gridCol w:w="837"/>
        <w:gridCol w:w="727"/>
        <w:gridCol w:w="1275"/>
        <w:gridCol w:w="1275"/>
        <w:gridCol w:w="727"/>
        <w:gridCol w:w="322"/>
        <w:gridCol w:w="1055"/>
        <w:gridCol w:w="839"/>
        <w:gridCol w:w="839"/>
      </w:tblGrid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Мектепжанындағы жарты күн болатын шағын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топтар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"Айгөлек" Әулиекөл 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"Құсмұрын балалар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"Ақбота" 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"Балапан" Құсмұрын 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 ауылы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Новонежин "Балдәурен"бала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Аманқарағай ауылы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ауданының әкімдігінің Аманқарағай "Бөбек" 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кенті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Құсмұрын "Қарлығаш" бала бақшасы" мемлекеттік коммуналдық қазыналық кәсіпорны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білім бөлімінің Әулиекөл бастауыш мектебі" мемлекеттік мекемесі жанындағы толық күнді шағын орталық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