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eda" w14:textId="7c7a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адамдарды,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2017 жылғы 23 қазандағы № 257 қаулысы. Қостанай облысының Әділет департаментінде 2017 жылғы 1 қарашада № 7276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бас бостандығынан айыру орындарынан босатылған адамды,пробация қызметінің есебінде тұрған адамдарды жұмысқа орналастыру үшін жұмыс орындарына квотаны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енгізіледі,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227"/>
        <w:gridCol w:w="2665"/>
        <w:gridCol w:w="3836"/>
        <w:gridCol w:w="1266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 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"Аман-Терсек"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3640"/>
        <w:gridCol w:w="2544"/>
        <w:gridCol w:w="3661"/>
        <w:gridCol w:w="1208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 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"Диевская" жауапкершілігі шектеулі серіктестігі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көмір энергетикалық компаниясы" жауапкершілігі шектеулі серіктестігі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