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c8bf" w14:textId="1cfc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"Әулиекөл ауданының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2017 жылғы 19 шілдедегі № 133 шешімі. Қостанай облысының Әділет департаментінде 2017 жылғы 31 шілдеде № 7144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№76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2017-2019 жылдарға арналған бюджеті туралы" шешіміне (Нормативтік құқықтық актілерді мемлекеттік тіркеу тізілімінде № 6776 тіркелген, 2017 жылғы 12 қаңтарда "Әулиекөл"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Әулиекөл ауданының 2017 -2019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4 446 438,9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921 954,0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22 027,0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11 800,0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3 490 657,9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4 587 166,5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77 052,0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95 298,0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18 246,0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- 217 779, 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217 779, 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көшуге субсидия беруге 1 990,0 мың теңге сомасында;";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және 10) тармақшалары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қоныс аударушылар және оралмандар үшін тұрғын үйді жалдау (жалға алу) шығыстарын өтеуге 2 986,0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жер құрылысы құжаттарын әзірлеуге, жер келбетін суреттеуге және сібір жарасы көмінділерінің топырақты ошақтарының қоршауларын орнатуға 5 943,0 мың теңге сомасында;";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Жетінші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"Әулиекөл ауданы әкімдігінің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Т. И. Печникова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19 шілде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шілдедегі №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 – 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3490657,9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3490657,9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4587166,5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3146261,9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2465152,5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2409307,8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-217779,6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5 – қосымша</w:t>
            </w:r>
          </w:p>
        </w:tc>
      </w:tr>
    </w:tbl>
    <w:bookmarkStart w:name="z24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 кенттің, ауылдың, ауылдық округтің 2017 жылға арналган бюджеттік бағдарламаларының тізбесі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204609,3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Қ.Тұрғымбаев атындағы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ауылдық округі әкімінің аппараты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