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5d1c" w14:textId="b105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Первомай ауылының аумағында "Ауле-Би" жауапкершілігі шектеулі серіктестігі, "Ауле-Би 1" жауапкершілігі шектеулі серіктестіктерінің мал шаруашылығы кешені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Первомай селосы әкімінің 2017 жылғы 11 сәуірдегі № 2 шешімі. Қостанай облысының Әділет департаментінде 2017 жылғы 19 сәуірде № 7004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басшысының 2017 жылғы 10 наурыздағы № 96 ұсынысы негізінде Первомай ауылының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Әулиекөл ауданы Первомай ауылының аумағында "Ауле-Би" жауапкершілігі шектеулі серіктестігі, "Ауле-Би 1" жауапкершілігі шектеулі серіктестіктерінің мал шаруашылығы кешені аумағында ірі қара малдың бруцеллез бойынша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Первомай ауылы әкімінің 2016 жылғы 7 қазандағы № 2 "Қостанай облысы Әулиекөл ауданы Первомай ауылының аумағында "Ауле-Би" жауапкершілігі шектеулі серіктестігі, "Ауле-Би 1" жауапкершілігі шектеулі серіктестіктерінің мал шаруашылығы кешені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тіркеу тізілімінде № 6656 болып тіркелген, "Әулиекөл" газетінде 2016 жылғы 10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 және 2017 жылдың 16 наурызынан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Первомай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Жасанбаев Н.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2017 жылғы 11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комитетiнiң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Тайшибаев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2017 жылғы 11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қорғау 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Әулиекөл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Дуйсенов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2017 жылғы 11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