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9678" w14:textId="bcb9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2018 - 2020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2017 жылғы 20 желтоқсандағы № 171 шешімі. Қостанай облысының Әділет департаментінде 2018 жылғы 5 қаңтарда № 7454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4211755,1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267126,0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5030,8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5670,0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3933928,3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4233145,9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10433,0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18038,0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7605,0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31823,8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Амангелді ауданы мәслихатының 15.11.2018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2018 - 2020 жылдарға арналған аудандық бюджетте аудандық бюджеттен Амангелді ауданының кенттер, ауылдар, ауылдық округтердің бюджеттеріне берілетін субвенциялардың көлемдері көзделгені ескерілсін, оның iшiнде: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Амангелді ауылдық округі – 171 726,0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Амангелді ауылдық округі – 145 388,0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Амангелді ауылдық округі – 146 511,0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республикалық және облыстық бюджеттерден ағымдағы нысаналы трансферттер және нысаналы даму трансферттерінің түсімінің көзделгені ескерілсін,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жүйесін дамытуға;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Амангелді ауданының Амангелді ауылында 320 орындық орта мектеп құрылысы" объектісі бойынша жобалау-сметалық құжаттама әзірлеуге;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"Әнуар Боранбаев атындағы жалпы білім беру орта мектебі" коммуналдық мемлекеттік мекемесі ғимаратының жылыту, су құбыры, кәріз желілерін, электр желілерін, өрт сөндіру сигнализациясын күрделі жөндеуге;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"Әнуар Боранбаев атындағы жалпы білім беру орта мектебі" коммуналдық мемлекеттік мекемесі ғимаратын күрделі жөндеуге;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 – 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сұранысқа ие кәсіптер мен дағдылар бойынша, мобильді орталықтардағы оқуды қоса алғанда жұмысшы кадрларды қысқа мерзімді кәсіптік оқытуға;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ауылының төрт көшесін орташа жөндеуге;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шекараларды орнатуға және қазып салуға;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"Машдвор" бөгетін күрделі жөндеу" объектісі бойынша жобалау-сметалық құжаттамаларды әзірлеуге;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 биологиялық қалдықтарды кәдеге жаратуға;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 мамандарды әлеуметтік қолдау шараларын іске асыруға – 18 038,0 мың теңге сомасында республикалық бюджеттен бюджеттік кредиттер көзделгені ескерілсін.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Амангелді ауданының жергілікті атқарушы орган резерві – 2 637,0 мың теңге сомасында бекітілсін.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облыстық бюджеттен аудандық бюджетке берілетін субвенцияның көлемі – 2 043 283,0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облыстық бюджетке бюджеттік алып қоюлар көлемі көзделмеген.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 жылға арналған жергілікті аудандық бюджетті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Амангелді ауданының кенттер, ауылдар, ауылдық округтердің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аудандық бюджетте жергілікті өзін-өзі басқару органдарына ауылдар, кенттер, ауылдық округтер арасында трансфеттерді бөлу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2018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жетінші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коммуналдық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Сакетов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20 желтоқсан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2018 жылға арналған аудандық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Амангелді ауданы мәслихатының 15.11.2018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2-қосымша</w:t>
            </w:r>
          </w:p>
        </w:tc>
      </w:tr>
    </w:tbl>
    <w:bookmarkStart w:name="z2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2019 жылға арналған аудандық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Қостанай облысы Амангелді ауданы мәслихатының 08.06.2018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3-қосымша</w:t>
            </w:r>
          </w:p>
        </w:tc>
      </w:tr>
    </w:tbl>
    <w:bookmarkStart w:name="z44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2020 жылға арналған аудандық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Қостанай облысы Амангелді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4-қосымша</w:t>
            </w:r>
          </w:p>
        </w:tc>
      </w:tr>
    </w:tbl>
    <w:bookmarkStart w:name="z6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бюджеттік атқару процесінде секвестрлеуге жатпайтын жергілікті бюджеттік бағдарламалар тізбесі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5-қосымша</w:t>
            </w:r>
          </w:p>
        </w:tc>
      </w:tr>
    </w:tbl>
    <w:bookmarkStart w:name="z6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Амангелді ауданының кенттер, ауылдар, ауылдық округтердің бюджеттік бағдарламалар тізбесі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Қостанай облысы Амангелді ауданы мәслихатының 15.11.2018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6-қосымша</w:t>
            </w:r>
          </w:p>
        </w:tc>
      </w:tr>
    </w:tbl>
    <w:bookmarkStart w:name="z69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кенттер, ауылдар, ауылдық округтердің бюджеттік бағдарламалар тізбесі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7-қосымша</w:t>
            </w:r>
          </w:p>
        </w:tc>
      </w:tr>
    </w:tbl>
    <w:bookmarkStart w:name="z7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ауданының кенттер, ауылдар, ауылдық округтердің бюджеттік бағдарламалар тізбесі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8-қосымша</w:t>
            </w:r>
          </w:p>
        </w:tc>
      </w:tr>
    </w:tbl>
    <w:bookmarkStart w:name="z79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Амангелді ауданының жергілікті өзін-өзі басқару органдарына берілетін трансферттер тізімі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9-қосымша</w:t>
            </w:r>
          </w:p>
        </w:tc>
      </w:tr>
    </w:tbl>
    <w:bookmarkStart w:name="z82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жергілікті өзін-өзі басқару органдарына берілетін трансферттер тізімі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10-қосымша</w:t>
            </w:r>
          </w:p>
        </w:tc>
      </w:tr>
    </w:tbl>
    <w:bookmarkStart w:name="z8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ауданының жергілікті өзін-өзі басқару органдарына берілетін трансферттер тізімі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