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70e5" w14:textId="2267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80 "Амангелді ауданының 2017 - 2019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2017 жылғы 27 қазандағы № 148 шешімі. Қостанай облысының Әділет департаментінде 2017 жылғы 10 қарашада № 7293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22 желтоқсандағы № 80 "Амангелді ауданының 2017-2019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6786 тіркелген, 2017 жылғы 18 қаңтарда электрондық түрдегі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2017 - 2019 жылдарға арналған бюджеті тиісінше 1, 2 және 3-қосымшаларына сәйкес, оның ішінде 2017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2786541,7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271324,0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6703,0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5642,0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2502872,7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2813604,0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-1760,0 мың теңге, оның iшiнде: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– 6807,0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8567,0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-25302,3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25302,3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коммуналдық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Сакетов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"27" қазан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2017 жылға арналған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921"/>
        <w:gridCol w:w="594"/>
        <w:gridCol w:w="921"/>
        <w:gridCol w:w="620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2786541,7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2502872,7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2502872,7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52"/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280877,2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1459243,7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1299320,4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1265218,4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1204168,4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10"/>
        <w:gridCol w:w="3653"/>
        <w:gridCol w:w="4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4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 шешіміне 5-қосымша</w:t>
            </w:r>
          </w:p>
        </w:tc>
      </w:tr>
    </w:tbl>
    <w:bookmarkStart w:name="z24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кенттер, ауылдар,</w:t>
      </w:r>
      <w:r>
        <w:br/>
      </w:r>
      <w:r>
        <w:rPr>
          <w:rFonts w:ascii="Times New Roman"/>
          <w:b/>
          <w:i w:val="false"/>
          <w:color w:val="000000"/>
        </w:rPr>
        <w:t>ауылдық округтердің бюджеттік бағдарламалар тізбесі.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68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