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1bfe" w14:textId="8b51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2017 жылғы 12 қазандағы № 157 қаулысы. Қостанай облысының Әділет департаментінде 2017 жылғы 8 қарашада № 7287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Амангелді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бас бостандығынан айыру орындарынан босатылған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ауданы әкімдігінің "Аман-Су"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