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9398" w14:textId="1419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80 "Амангелді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29 наурыздағы № 108 шешімі. Қостанай облысының Әділет департаментінде 2017 жылғы 14 сәуірде № 6995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2017-2019 жылдарға арналған аудандық бюджеті туралы" шешіміне (Нормативтік құқықтық актілерді мемлекеттік тіркеу тізілімінде № 6786 тіркелген, 2017 жылғы 20 қаңтарда "Аманкелді арайы"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Амангелді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2772677,5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257673,0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17730,0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526,0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2496748,5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2799739,8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-1760,0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6807,0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кредиттердi өтеу – 8567,0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-25302,3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25302,3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Мақтағанова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коммуналдық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М. Сакетов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2772677,5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2496748,5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5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2799739,8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234202,6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1276840,2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1212090,2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8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IV.Қаржы активтерімен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5-қосымша</w:t>
            </w:r>
          </w:p>
        </w:tc>
      </w:tr>
    </w:tbl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 ауылдық округтердің бюджеттік бағдарламалар тізбесі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217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8-қосымша</w:t>
            </w:r>
          </w:p>
        </w:tc>
      </w:tr>
    </w:tbl>
    <w:bookmarkStart w:name="z30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жергілікті өзін-өзі басқару органдарына берілетін трансферттер тізімі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2010"/>
        <w:gridCol w:w="3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221"/>
        </w:tc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