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932" w14:textId="00a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8 қыркүйектегі № 64 "Амангелді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23 ақпандағы № 96 шешімі. Қостанай облысының Әділет департаментінде 2017 жылғы 29 наурызда № 6945 болып тіркелді. Күші жойылды - Қостанай облысы Амангелді ауданы мәслихатының 2018 жылғы 8 маусымдағы № 220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08.06.2018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Республикасының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8 қыркүйектегі № 64 "Амангелді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6648 тіркелген, 2016 жылғы 21 қазанда "Аманкелді арайы"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төртінші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 тұрғын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үй-коммуналдық шаруашылық,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бөлімі" коммуналдық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Р. Қаирбеков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"23" ақпан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бойынша коммуналдық қалдықтардың түзілу және жинақталу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байланыс бөлімшелері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Мейрамхана, дәмханалар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дүңгіршектер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орыны, автожанармай құю станциялары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