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f87f" w14:textId="b72f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 2018-2019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20 желтоқсандағы № 138 шешімі. Қостанай облысының Әділет департаментінде 2017 жылғы 28 желтоқсанда № 7436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Алтынсарин ауданында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Самидосов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желтоқсан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ауданының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Сейдахметов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желтоқсан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ауданында 2018-2019 жылдарға арналған жайылымдарды басқару және оларды пайдалану жөніндегі жоспар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Алтынсарин ауданының аумағында жайылымдардың орналасу схемасы (картасы) (Алтынсарин ауданында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(Алтынсарин ауданында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(Алтынсарин ауданында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(Алтынсарин ауданында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(Алтынсарин ауданында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(Алтынсарин ауданында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(Алтынсарин ауданында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Алтынсарин ауданының аумағында жайылымдардың орналасу схемасы (картасы)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0104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жайылымдардың орналасу схемасына (картасына) беріліп отырған жер учаскілерінің меншік иелері тізімі.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учаскілерінің меншік иелерінің тегі, аты, әкесінің аты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Рябец Анатолий Андреевич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Лаззат Ергазиевна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Люзолин Виктор Михайлович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Валентина Викторовна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жайылымдардың орналасу схемасына (картасына) беріліп отырған жер учаскілерінің жер пайдаланушылар тізімі.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10197"/>
      </w:tblGrid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3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Аскярова Гульнара Асрадовна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Ватажко Андрей Георгиевич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Зартдинов Айрат Ильясович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Кульмайра Бексултановна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Сакен Буранбаевич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Есетаев Есинбай Мухамбеткалиевич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Аманбай Ахмедьянович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Зартдинов Айрат Ильясович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Багдагул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Абдухамит Кужаевич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Завреш Рустановна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Мукаш Кайдарович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Тлеугабылов Сураган Кушербаевич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Биктаманов Берик Исенгалиевич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Эсимжан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 Евгений Владимирович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Есымхан Нуркеевич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Жугенбаева Кунсулу Жаксылыкович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Гульзада Сатаевна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Сайлахан Ахметжанович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Успанова Жанара Габделовна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Каскырбай Мыхансалыкович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Аманбай Ахмедьянович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Капсултанов Серик Тулемисович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Берген Нартаевич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Саркисян Тамара Рубеновна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Стороженко Лариса Леонидовна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Достяров Молдабек Ашимбекович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Марлен Мырзагалиевич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Байгенжин Еркин Набитаевич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Дустьяров Журабек Ашимбекович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Оджахвердиева Эсмира Губат кзы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Сауле Кургамбековна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Крысин Сергей Владимирович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Сеильбеков Кишинбай Амиргалиевич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Байжан Дюсенович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Ыбрай Кабдулович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Акмурзин Ерлан Кабатаевич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Валентин Витальевич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Тойшибаев Аманжол Агайдарович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Адил Батырбековмч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Даулет Каиржанович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Кажет Сагандыкович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Елусизов Серимжан Сабыржанович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Умутбаев Серик Селиханович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Шамбулов Амангельды Акимжанович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Сабирбаев Талгат Тлемисович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Жакан Сейдагазиевич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Валентин Витальевич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Буймистров Генадий Генадьевич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Лазуткина Наталья Анатольевна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Мусафиров Аяган Жакинович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Адил Батырбековмч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Абдухалимов Кенжебек Ергазевич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Жакаев Ануарбек Абилгазимович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Тулеш Турсынович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Карлыгаш Заекекызы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Люзолин Виктор Михайлович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Лаззат Ергазиевна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Манат Жандарбекович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Галымов Серик Сайлауович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Тасмухамбатов Адлет Куанышевич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Сабит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Молдакишев Турган Сейтканович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Нукеев Болатбак Турлыбекович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Рябец Анатолий Андреевич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0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Яценко Василий Владимирович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Валентина Виктровна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Есимхан Баймагамбетович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Магаз Магзумулы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Марат Валеевич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"Айдала"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"Агрофирма Парасат"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"Беляевка"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серіктестігі"Сана"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"Д. Турлыханов и К"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1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"Агролидер-К"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"АГРО-БИС"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"Мельагропром"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"Жанабек"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"Костанайавтотранс"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"Оти-2010"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"Мельагропром"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"АгроКомТрейд"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"Гулькащима"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</w:t>
            </w:r>
          </w:p>
          <w:bookmarkEnd w:id="11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"LAMERC AGRO"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0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"Алтын Жер-2012"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1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"Кубековское"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2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 шектеулі серіктестігі "ЕР-ТОБОЛ 2014" 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3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"Ермек и К"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4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"Сатай-7"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5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"Темте"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6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"KazGreenery"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7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"Кохана"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8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"Зуевка"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9"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"Восток-1"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2348"/>
        <w:gridCol w:w="2349"/>
        <w:gridCol w:w="2460"/>
        <w:gridCol w:w="1899"/>
      </w:tblGrid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31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көктемгі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көктемгі-жазғы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көктемгі-жазғы-күзгі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күзгі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32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33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69977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ауданы бойынша маусымдық жайылымдардың алаңы 184143 гектарды құрайды.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134150 гектар, елді мекендердің жерлерінде 25331 гектар, орман қоры жерлерінде 1743 гектар, босалқы жерлерінде 22919 гектар.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қол жеткізу схемасы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65532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20"/>
        <w:gridCol w:w="1048"/>
        <w:gridCol w:w="1351"/>
        <w:gridCol w:w="1654"/>
        <w:gridCol w:w="1048"/>
        <w:gridCol w:w="1049"/>
        <w:gridCol w:w="1352"/>
        <w:gridCol w:w="1655"/>
        <w:gridCol w:w="1050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2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көктемгі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көктемгі-жазғы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көктемгі-жазғы-күзгі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күзгі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көктемгі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көктемгі-жазғы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көктемгі-жазғы-күзгі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күзгі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Омарова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Шербаков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демалатың қаша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