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fea6" w14:textId="ed8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29 қарашадағы № 128 шешімі. Қостанай облысының Әділет департаментінде 2017 жылғы 12 желтоқсанда № 7364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2017-2019 жылдарға арналған аудандық бюджеті туралы" шешіміне (нормативтік құқықтық актілерді мемлекеттік тіркеу тізілімінде № 6769 болып тіркелген, 2017 жылғы 19 қаңтарда "Таза бұлақ-Чистый родник"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1848897,0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495018,0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бойынша – 5539,0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1344393,0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1878220,0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22432,5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37438,5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15006,0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4480,0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4480,0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-56235,5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56235,5 мың теңге";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703"/>
        <w:gridCol w:w="703"/>
        <w:gridCol w:w="3730"/>
        <w:gridCol w:w="1720"/>
        <w:gridCol w:w="518"/>
        <w:gridCol w:w="333"/>
        <w:gridCol w:w="704"/>
        <w:gridCol w:w="704"/>
        <w:gridCol w:w="427"/>
        <w:gridCol w:w="1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195963,8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68611,4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1057706,8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971718,3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5-қосымша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