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32ebcd" w14:textId="d32ebc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Мәслихаттың 2016 жылғы 21 желтоқсандағы № 53 "Алтынсарин ауданының 2017-2019 жылдарға арналған аудандық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Алтынсарин ауданы мәслихатының 2017 жылғы 5 сәуірдегі № 80 шешімі. Қостанай облысының Әділет департаментінде 2017 жылғы 13 сәуірде № 6991 болып тіркелді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2008 жылғы 4 желтоқсандағы Қазақстан Республикасы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109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Алтынсарин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ШЕШІМ ҚАБЫЛДАДЫ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Мәслихаттың 2016 жылғы 21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№ 53</w:t>
      </w:r>
      <w:r>
        <w:rPr>
          <w:rFonts w:ascii="Times New Roman"/>
          <w:b w:val="false"/>
          <w:i w:val="false"/>
          <w:color w:val="000000"/>
          <w:sz w:val="28"/>
        </w:rPr>
        <w:t xml:space="preserve"> "Алтынсарин ауданының 2017-2019 жылдарға арналған аудандық бюджеті туралы" шешіміне (нормативтік құқықтық актілерді мемлекеттік тіркеу тізілімінде № 6769 болып тіркелген, 2017 жылғы 19 қаңтарда "Таза бұлақ Чистый родник" газетіне жарияланған) мынадай өзгерістер енгізілсін: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"1. Алтынсарин ауданының 2017-2019 жылдарға арналған аудандық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2017 жылға мынадай көлемдерде бекітілсін: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кірістер – 2014416,3 мың теңге,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салықтық түсімдер бойынша – 515454,0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салықтық емес түсімдер бойынша – 3906,0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негізгі капиталды сатудан түсетін түсімдер бойынша – 539,0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трансферттер түсімдері бойынша – 1494517,3 мың теңге;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шығындар – 2048219,3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таза бюджеттік кредиттеу – 22433,0 мың теңге,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бюджеттік кредиттер – 37439,0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бюджеттік кредиттерді өтеу – 15006,0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бюджет тапшылығы (профициті) – -56236,0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бюджет тапшылығын қаржыландыру (профицитті пайдалану) – 56236,0 мың теңге";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5 - 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2 -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Осы шешім 2017 жылғы 1 қаңтардан бастап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Сессия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Зверева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Алтынсарин аудандық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мәслихатының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Есмұханов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КЕЛІСІЛДІ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"Алтынсарин ауданы әкімдігінің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экономика және қаржы бөлімі"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мемлекеттік мекемесінің басшысы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____________________ Е. Павлюк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жылғы 5 сәуірдегі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80 шешіміне 1-косымша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жылғы 21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53 шешіміне 1-косымша</w:t>
            </w:r>
          </w:p>
        </w:tc>
      </w:tr>
    </w:tbl>
    <w:bookmarkStart w:name="z30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Алтынсарин ауданының 2017 жылға арналған бюджеті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82"/>
        <w:gridCol w:w="482"/>
        <w:gridCol w:w="684"/>
        <w:gridCol w:w="684"/>
        <w:gridCol w:w="3980"/>
        <w:gridCol w:w="1873"/>
        <w:gridCol w:w="482"/>
        <w:gridCol w:w="282"/>
        <w:gridCol w:w="685"/>
        <w:gridCol w:w="685"/>
        <w:gridCol w:w="709"/>
        <w:gridCol w:w="127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 (мың теңге)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Ерекшелігі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I. КІРІСТЕР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2014416,3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Салықтық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515454,0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231523,0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231523,0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139496,0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139496,0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Меншiкке салынатын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102267,0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Мүлiкке салынатын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71205,0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құралдарына салынатын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23285,0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5747,0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қызметтерге салынатын iшкi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40192,0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да ресурстарды пайдаланғаны үшiн түсетiн түсiмдер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30708,0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және кәсiби қызметтi жүргiзгенi үшiн алынатын алымдар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Ойын бизнесіне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түсiмдер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 кірістер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 беруден түсетін кірістер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кредиттер бойынша сыйақылар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 мемлекеттік мүлікті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 мемлекеттік мүлікті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және материалдық емес активтердi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Трансферттердің түсімдері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1494517,3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жоғары тұрған органдарынан түсетiн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1494517,3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түсетiн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1494517,3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 (мың теңге)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Функционалдық кіші топ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ШЫҒЫНДАР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2048219,3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мемлекеттік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242421,0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189953,0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13566,0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13566,0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68627,0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/>
        <w:tc>
          <w:tcPr>
            <w:tcW w:w="4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67426,0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107760,0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ауыл, ауылдық округ әкімінің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95844,0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11916,0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Қаржылық қызмет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 бағалауды жүргізу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Жекешелендіру, коммуналдық меншікті басқару, жекешелендіруден кейінгі қызмет және осыған байланысты дауларды реттеу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өзге де мемлекеттiк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47968,0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және ауыл шаруашылығы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14861,0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кәсіпкерлікті және ауыл шаруашылығын дамыту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14861,0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10416,0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7437,0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21261,0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экономикалық саясаттын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18282,0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объектілерін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Әскери мұқтаждар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/>
        <w:tc>
          <w:tcPr>
            <w:tcW w:w="4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 шеңберіндегі іс-шаралар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Төтенше жағдайлар жөнiндегi жұмыстарды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ауқымындағы төтенше жағдайлардың алдын алу және оларды жою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1222175,5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және оқыту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100758,0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100758,0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мен оқыту ұйымдарының қызметін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29016,0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тапсырысын іске асыруға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71742,0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1077456,3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балаларды мектепке дейін тегін алып баруды және кері алып келуді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995682,8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983655,8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Балаларға қосымша білім беру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12027,0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дене шынықтыру және спорт бөлімі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26271,0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 мен жасөспірімдерге спорт бойынша қосымша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26271,0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52766,5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 беру объектілерін салу және реконструкциялау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52766,5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 саласындағы өзге де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43961,2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43961,2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 беру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13303,0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16281,2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(қалалалық) ауқымдағы мектеп олимпиадаларын және мектептен тыс іс-шараларды өткiзу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Жетім баланы (жетім балаларды) және ата-аналарының қамқорынсыз қалған баланы (балаларды) күтіп-ұстауға қамқоршыларға (қорғаншыларға) ай сайынға ақшалай қаражат төлемі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6690,0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6805,0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көмек және әлеуметтік қамсыздандыру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112909,0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қамсыздандыру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23139,0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12228,0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атаулы әлеуметтік көмек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 жәрдемақылар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6978,0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"Өрлеу" жобасы бойынша келісілген қаржылай көмекті енгізу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10911,0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Патронат тәрбиешілерге берілген баланы (балаларды) асырап бағу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10911,0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68907,0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68907,0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бағдарламасы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24453,0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үйге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 бойынша мұқтаж азаматтардың жекелеген топтарына әлеуметтік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7977,0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 балаларды материалдық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әлеуметтік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19020,0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 бағдарламасына сәйкес, мұқтаж мүгедектерді міндетті гигиеналық құралдармен және ымдау тілі мамандарының қызмет көрсетуін, жеке көмекшілермен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орталықтарының қызметін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14436,0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көмек және әлеуметтік қамтамасыз ету салаларындағы өзге де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20863,0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жұмыспен қамту және әлеуметтік бағдарламалар бөлімі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20863,0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17034,0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 төлемдерді есептеу, төлеу мен жеткізу бойынша қызметтерге ақы төлеу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Республикасында мүгедектердің құқықтарын қамтамасыз ету және өмір сүру сапасын жақсарту жөніндегі 2012 - 2018 жылдарға арналған іс-шаралар жоспарын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3554,0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70174,0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17243,0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тұрғын үй қорының сақтаулуын үйымдастыру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15991,0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Инженерлік-коммуникациялық инфрақұрылымды жобалау, дамыту және (немесе) жайластыру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15991,0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52931,0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52931,0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сумен жабдықтау және су бұру жүйелерін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52931,0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121762,0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44777,0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объектілерін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саясат, мәдениет және тілдерді дамыту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43451,0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43451,0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11405,0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дене шынықтыру және спорт бөлімі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11405,0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дене шынықтыру және спорт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4947,0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Ұлттық және бұқаралық спорт түрлерін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3727,0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 деңгейде спорттық жарыстар өткiзу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кеңістік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39964,0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саясат, мәдениет және тілдерді дамыту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39964,0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ақпараттық саясат жүргізу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кiтапханалардың жұмыс iстеуi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31625,0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тiлдi және Қазақстан халқының басқа да тiлдерін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6439,0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кеңiстiктi ұйымдастыру жөнiндегi өзге де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25616,0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саясат, мәдениет және тілдерді дамыту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25616,0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Ақпаратты, мемлекеттілікті нығайту және азаматтардың әлеуметтік сенімділігін қалыптастыру саласында жергілікті деңгейде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13778,0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 іс-шараларды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5438,0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56391,0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39651,0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39651,0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ветеринария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12060,0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Ауру жануарларды санитарлық союды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3420,0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Қаңғыбас иттер мен мысықтарды аулауды және жоюды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Жануарлардың энзоотиялық аурулары бойынша ветеринариялық іс-шараларды жүргізу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 жүргізу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20785,0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қатынастары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6960,0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 қатынастары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6960,0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аумағында жер қатынастарын реттеу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6960,0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қоршаған ортаны қорғау және жер қатынастары саласындағы басқа да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9780,0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9780,0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Мамандарға әлеуметтік қолдау көрсету жөніндегі 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9780,0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 құрылыс қызметі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10552,0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Сәулет, қала құрылысы және құрылыс қызметі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10552,0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10552,0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құрылыс, сәулет және қала құрылысы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7573,0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және коммуникация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195093,3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көлігі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195093,3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195093,3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195093,3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жергілікті атқарушы органының резерві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12369,5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12369,5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12369,5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пайдаланылмаған (толық пайдаланылмаған) трансферттерді қайтару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өзін-өзі басқару органдарына берілетін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12347,0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пайдаланылмаған (толық пайдаланылмаған) трансферттерді қайтару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Таза бюджеттік кредиттеу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22433,0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Бюджеттік кредиттер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37439,0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37439,0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қоршаған ортаны қорғау және жер қатынастары саласындағы басқа да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37439,0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37439,0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 әлеуметтік қолдау шараларын іске асыруға берілетін бюджеттік кредиттер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37439,0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бюджеттік кредиттерді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IV.Қаржы активтерімен операция бойынша сальдо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активтерін сатып алу;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Бюджет тапшылығы (профициті)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-56236,0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Бюджет тапшылығын қаржыландыру (профицитін пайдалану)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56236,0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 түсімдері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37439,0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ішкі қарыздар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37439,0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 алу келісім-шарттары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37439,0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органның жоғары тұрған бюджет алдындағы борышын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пайдаланылатын қалдықтары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33803,0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 қалдықтары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33803,0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бос қалдықтары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33803,0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жылғы 5 сәуірдегі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80 шешіміне 2-косымша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жылғы 21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53 шешіміне 5- косымша</w:t>
            </w:r>
          </w:p>
        </w:tc>
      </w:tr>
    </w:tbl>
    <w:bookmarkStart w:name="z244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2017 жылға арналған аудан кенттері, ауылдары, ауылдық округтерінің бюджеттік бағдарламаларының тізбесі</w:t>
      </w:r>
    </w:p>
    <w:bookmarkEnd w:id="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22"/>
        <w:gridCol w:w="597"/>
        <w:gridCol w:w="1450"/>
        <w:gridCol w:w="1450"/>
        <w:gridCol w:w="4237"/>
        <w:gridCol w:w="354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 (мың теңге)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Жалпы сипаттағы мемлекеттiк қызметтер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107760,0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107760,0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107760,0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95844,0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11916,0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"Алтынсарин ауданы Большая чураковка ауылдық округі әкімінің аппараты" мемлекеттік мекемесі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12238,0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12238,0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"Алтынсарин ауданы Димитров ауылдық округі әкімінің аппараты" мемлекеттік мекемесі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6585,0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6585,0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"Алтынсарин ауданы Докучаев ауылдық округі әкімінің аппараты" мемлекеттік мекемесі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6942,0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6942,0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"Алтынсарин ауданы Красный Кордон ауылы әкімінің аппараты"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8027,0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8027,0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"Алтынсарин ауданы Ілияс Омаров атындағы ауылдық округі әкімінің аппараты"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7210,0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7210,0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"Алтынсарин ауданы Маяковский ауылдық округі әкімінің аппараты"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7931,0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7931,0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"Алтынсарин ауданы Новоалексеев ауылдық округі әкімінің аппараты"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11552,0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8573,0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"Алтынсарин ауданы Приозерный ауылдық округі әкімінің аппараты"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11194,0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8215,0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"Алтынсарин ауданы Свердловка ауылы әкімінің аппараты"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10590,0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7611,0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"Алтынсарин ауданы Щербаков ауылдық округі әкімінің аппараты" мемлекеттік мекемесі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13449,0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10470,0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"Алтынсарин ауданы Обаған ауылдық округі әкімінің аппараты"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12042,0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12042,0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балаларды мектепке дейін тегін алып баруды және кері алып келуді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"Алтынсарин ауданы Большая чураковка ауылдық округі әкімінің аппараты" мемлекеттік мекемесі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балаларды мектепке дейін тегін алып баруды және кері алып келуді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"Алтынсарин ауданы Приозерный ауылдық округі әкімінің аппараты"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балаларды мектепке дейін тегін алып баруды және кері алып келуді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"Алтынсарин ауданы Обаған ауылдық округі әкімінің аппараты"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балаларды мектепке дейін тегін алып баруды және кері алып келуді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