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dbc3" w14:textId="cd1d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2017 жылғы 1 наурыздағы № 54 қаулысы. Қостанай облысының Әділет департаментінде 2017 жылғы 24 наурызда № 6930 болып тіркелді. Күші жойылды - Қостанай облысы Алтынсарин ауданы әкімдігінің 2017 жылғы 13 қарашадағы № 253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13.11.2017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мектепке дейінгі білім беру ұйымдарында 2017 жылға арналған мектепке дейінгі тәрбие мен оқытуға мемлекеттік білім беру тапсырысы, жергілікті бюджет есебінен қаржыландырылатын жан басына шаққандағы қаржыландыру және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аудан әкімінің орынбасарына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наурыздағы 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мектепке дейінгі білім беру ұйымдарында 2017 жылға арналған мектепке дейінгі тәрбие мен оқытуға мемлекеттік білім беру тапсырысы есебінен қаржыландырылатын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536"/>
        <w:gridCol w:w="3794"/>
        <w:gridCol w:w="1331"/>
        <w:gridCol w:w="2362"/>
        <w:gridCol w:w="2413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бөлімі" мемлекеттік мекемесінің "Қуаныш" бөбекжай-бақшасы" мемлекеттік коммуналдық қазыналық кәсіпорны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бөлімі" мемлекеттік мекемесінің "Толағай" бөбекжай-бақшасы" мемлекеттік коммуналдық қазыналық кәсіпорны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бөлімі" мемлекеттік мекемесінің "Аққайың" бөбекжай-бақшасы" мемлекеттік коммуналдық қазыналық кәсіпорны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Больше-Чураков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Димитров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Маяковский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5322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Приозерный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Қарағайлы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Ново-Николаев бастауыш мектебі" коммуналдық мемлекеттік мекемесінің жанындағы жарты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Лермонтов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бөлімі" мемлекеттік мекемесінің "Сәбинұр" бөбекжай-бақшасы" мемлекеттік коммуналдық қазыналық кәсіпорны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Свердлов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Силантьев орта мектебі" коммуналдық мемлекеттік мекемесінің жанындағы жарты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Жанасу негізгі мектебі" коммуналдық мемлекеттік мекемесінің жанындағы жарты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Зуев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кейін 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Воробьев бастауыш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Осипов бастауыш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Сатай негізгі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Новоалексеев орта мектебі" коммуналдық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Докучаев орта мектебі" мемлекеттік мекемесінің жанындағы толық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Көбек бастауыш мектебі" коммуналдық мемлекеттік мекемесінің жанындағы жарты күндік мектепке дейінгі шағын-орталық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