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4409" w14:textId="c574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2017 жылғы 8 қарашадағы № 585 қаулысы. Қостанай облысының Әділет департаментінде 2017 жылғы 17 қарашада № 7319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Лисаков қаласы әкімінің әлеуметтік мәселелері жөніндегі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3302"/>
        <w:gridCol w:w="2775"/>
        <w:gridCol w:w="3196"/>
        <w:gridCol w:w="1514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bookmarkEnd w:id="5"/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жұмысшылардың тізімдік саны, адам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тізімдік санынан пайыздық көрсетілімдегі квота мөлшері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"Казметаллургремонт" жауапкершілігі шектеулі серіктестігі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